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E62A" w14:textId="51CDC598" w:rsidR="00AC00EA" w:rsidRPr="00AD26D3" w:rsidRDefault="00F20FF5" w:rsidP="00527832">
      <w:pPr>
        <w:spacing w:after="0" w:line="240" w:lineRule="auto"/>
        <w:rPr>
          <w:rFonts w:ascii="Times New Roman" w:hAnsi="Times New Roman" w:cs="Times New Roman"/>
          <w:b/>
          <w:bCs/>
          <w:sz w:val="24"/>
          <w:szCs w:val="24"/>
        </w:rPr>
      </w:pPr>
      <w:r w:rsidRPr="007764E6">
        <w:rPr>
          <w:rFonts w:ascii="Times New Roman" w:hAnsi="Times New Roman" w:cs="Times New Roman"/>
          <w:b/>
          <w:bCs/>
          <w:sz w:val="24"/>
          <w:szCs w:val="24"/>
        </w:rPr>
        <w:t>Supplementary materials</w:t>
      </w:r>
    </w:p>
    <w:p w14:paraId="0EA655F1" w14:textId="77777777" w:rsidR="00233DD4" w:rsidRPr="00AD26D3" w:rsidRDefault="00233DD4" w:rsidP="00527832">
      <w:pPr>
        <w:spacing w:after="0" w:line="240" w:lineRule="auto"/>
        <w:rPr>
          <w:rFonts w:ascii="Times New Roman" w:hAnsi="Times New Roman" w:cs="Times New Roman"/>
          <w:b/>
          <w:bCs/>
          <w:sz w:val="24"/>
          <w:szCs w:val="24"/>
        </w:rPr>
      </w:pPr>
    </w:p>
    <w:p w14:paraId="6BAFDE23" w14:textId="2186F8ED" w:rsidR="003E7AB7" w:rsidRDefault="003E7AB7" w:rsidP="00527832">
      <w:pPr>
        <w:spacing w:after="0" w:line="240" w:lineRule="auto"/>
        <w:rPr>
          <w:rFonts w:ascii="Times New Roman" w:hAnsi="Times New Roman" w:cs="Times New Roman"/>
          <w:sz w:val="24"/>
          <w:szCs w:val="24"/>
          <w:lang w:val="ru-RU"/>
        </w:rPr>
      </w:pPr>
      <w:r w:rsidRPr="007764E6">
        <w:rPr>
          <w:rFonts w:ascii="Times New Roman" w:hAnsi="Times New Roman" w:cs="Times New Roman"/>
          <w:b/>
          <w:bCs/>
          <w:sz w:val="24"/>
          <w:szCs w:val="24"/>
        </w:rPr>
        <w:t>Table S1.</w:t>
      </w:r>
      <w:r w:rsidRPr="007764E6">
        <w:rPr>
          <w:rFonts w:ascii="Times New Roman" w:hAnsi="Times New Roman" w:cs="Times New Roman"/>
          <w:sz w:val="24"/>
          <w:szCs w:val="24"/>
        </w:rPr>
        <w:t xml:space="preserve"> Genome assembly and annotation statistics for </w:t>
      </w:r>
      <w:r w:rsidR="003074B8" w:rsidRPr="007764E6">
        <w:rPr>
          <w:rFonts w:ascii="Times New Roman" w:hAnsi="Times New Roman" w:cs="Times New Roman"/>
          <w:i/>
          <w:iCs/>
          <w:sz w:val="24"/>
          <w:szCs w:val="24"/>
        </w:rPr>
        <w:t>Flavobacterium</w:t>
      </w:r>
      <w:r w:rsidRPr="007764E6">
        <w:rPr>
          <w:rFonts w:ascii="Times New Roman" w:hAnsi="Times New Roman" w:cs="Times New Roman"/>
          <w:sz w:val="24"/>
          <w:szCs w:val="24"/>
        </w:rPr>
        <w:t xml:space="preserve"> genomes used in this study</w:t>
      </w:r>
    </w:p>
    <w:p w14:paraId="611F5E57" w14:textId="77777777" w:rsidR="00AD26D3" w:rsidRPr="00AD26D3" w:rsidRDefault="00AD26D3" w:rsidP="00527832">
      <w:pPr>
        <w:spacing w:after="0" w:line="240" w:lineRule="auto"/>
        <w:rPr>
          <w:rFonts w:ascii="Times New Roman" w:hAnsi="Times New Roman" w:cs="Times New Roman"/>
          <w:sz w:val="24"/>
          <w:szCs w:val="24"/>
          <w:lang w:val="ru-RU"/>
        </w:rPr>
      </w:pP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1081"/>
        <w:gridCol w:w="1081"/>
        <w:gridCol w:w="1081"/>
        <w:gridCol w:w="1081"/>
        <w:gridCol w:w="1081"/>
        <w:gridCol w:w="1081"/>
        <w:gridCol w:w="886"/>
        <w:gridCol w:w="1275"/>
        <w:gridCol w:w="2470"/>
      </w:tblGrid>
      <w:tr w:rsidR="00004211" w:rsidRPr="00EC328B" w14:paraId="7D9AD1D0" w14:textId="77777777" w:rsidTr="00EC328B">
        <w:tc>
          <w:tcPr>
            <w:tcW w:w="711" w:type="pct"/>
          </w:tcPr>
          <w:p w14:paraId="545C5325"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Species</w:t>
            </w:r>
          </w:p>
        </w:tc>
        <w:tc>
          <w:tcPr>
            <w:tcW w:w="417" w:type="pct"/>
          </w:tcPr>
          <w:p w14:paraId="74EE94AB"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Assembly length, bp</w:t>
            </w:r>
          </w:p>
        </w:tc>
        <w:tc>
          <w:tcPr>
            <w:tcW w:w="417" w:type="pct"/>
          </w:tcPr>
          <w:p w14:paraId="7FCA695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Number of contigs</w:t>
            </w:r>
          </w:p>
        </w:tc>
        <w:tc>
          <w:tcPr>
            <w:tcW w:w="417" w:type="pct"/>
          </w:tcPr>
          <w:p w14:paraId="13382D50"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N50, bp</w:t>
            </w:r>
          </w:p>
        </w:tc>
        <w:tc>
          <w:tcPr>
            <w:tcW w:w="417" w:type="pct"/>
          </w:tcPr>
          <w:p w14:paraId="6D2F0F88"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GC content, %</w:t>
            </w:r>
          </w:p>
        </w:tc>
        <w:tc>
          <w:tcPr>
            <w:tcW w:w="417" w:type="pct"/>
          </w:tcPr>
          <w:p w14:paraId="4173BA75"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Total number of genes</w:t>
            </w:r>
          </w:p>
        </w:tc>
        <w:tc>
          <w:tcPr>
            <w:tcW w:w="417" w:type="pct"/>
          </w:tcPr>
          <w:p w14:paraId="0FC503A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Protein-coding sequences</w:t>
            </w:r>
          </w:p>
        </w:tc>
        <w:tc>
          <w:tcPr>
            <w:tcW w:w="342" w:type="pct"/>
          </w:tcPr>
          <w:p w14:paraId="14290B4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tRNAs</w:t>
            </w:r>
          </w:p>
        </w:tc>
        <w:tc>
          <w:tcPr>
            <w:tcW w:w="492" w:type="pct"/>
          </w:tcPr>
          <w:p w14:paraId="05A1BFA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Noncoding RNAs</w:t>
            </w:r>
          </w:p>
        </w:tc>
        <w:tc>
          <w:tcPr>
            <w:tcW w:w="953" w:type="pct"/>
          </w:tcPr>
          <w:p w14:paraId="2942AAAF"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GenBank accession number</w:t>
            </w:r>
          </w:p>
        </w:tc>
      </w:tr>
      <w:tr w:rsidR="00004211" w:rsidRPr="00EC328B" w14:paraId="3A5A4014" w14:textId="77777777" w:rsidTr="00EC328B">
        <w:tc>
          <w:tcPr>
            <w:tcW w:w="711" w:type="pct"/>
          </w:tcPr>
          <w:p w14:paraId="37701B63"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 xml:space="preserve">F. </w:t>
            </w:r>
            <w:proofErr w:type="spellStart"/>
            <w:r w:rsidRPr="00EC328B">
              <w:rPr>
                <w:rFonts w:ascii="Times New Roman" w:hAnsi="Times New Roman" w:cs="Times New Roman"/>
                <w:i/>
                <w:iCs/>
                <w:sz w:val="20"/>
                <w:szCs w:val="20"/>
              </w:rPr>
              <w:t>aquidurense</w:t>
            </w:r>
            <w:proofErr w:type="spellEnd"/>
            <w:r w:rsidRPr="00EC328B">
              <w:rPr>
                <w:rFonts w:ascii="Times New Roman" w:hAnsi="Times New Roman" w:cs="Times New Roman"/>
                <w:sz w:val="20"/>
                <w:szCs w:val="20"/>
              </w:rPr>
              <w:t xml:space="preserve"> DSM 18293</w:t>
            </w:r>
          </w:p>
        </w:tc>
        <w:tc>
          <w:tcPr>
            <w:tcW w:w="417" w:type="pct"/>
          </w:tcPr>
          <w:p w14:paraId="62D7847F"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5724426</w:t>
            </w:r>
          </w:p>
        </w:tc>
        <w:tc>
          <w:tcPr>
            <w:tcW w:w="417" w:type="pct"/>
          </w:tcPr>
          <w:p w14:paraId="0102ECA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88</w:t>
            </w:r>
          </w:p>
        </w:tc>
        <w:tc>
          <w:tcPr>
            <w:tcW w:w="417" w:type="pct"/>
          </w:tcPr>
          <w:p w14:paraId="683EA24E"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135085</w:t>
            </w:r>
          </w:p>
        </w:tc>
        <w:tc>
          <w:tcPr>
            <w:tcW w:w="417" w:type="pct"/>
          </w:tcPr>
          <w:p w14:paraId="45E57509"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34.69</w:t>
            </w:r>
          </w:p>
        </w:tc>
        <w:tc>
          <w:tcPr>
            <w:tcW w:w="417" w:type="pct"/>
          </w:tcPr>
          <w:p w14:paraId="0EC7B26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4932</w:t>
            </w:r>
          </w:p>
        </w:tc>
        <w:tc>
          <w:tcPr>
            <w:tcW w:w="417" w:type="pct"/>
          </w:tcPr>
          <w:p w14:paraId="1E134AD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4874</w:t>
            </w:r>
          </w:p>
        </w:tc>
        <w:tc>
          <w:tcPr>
            <w:tcW w:w="342" w:type="pct"/>
          </w:tcPr>
          <w:p w14:paraId="652A1F5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53</w:t>
            </w:r>
          </w:p>
        </w:tc>
        <w:tc>
          <w:tcPr>
            <w:tcW w:w="492" w:type="pct"/>
          </w:tcPr>
          <w:p w14:paraId="1C026B7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w:t>
            </w:r>
          </w:p>
        </w:tc>
        <w:tc>
          <w:tcPr>
            <w:tcW w:w="953" w:type="pct"/>
          </w:tcPr>
          <w:p w14:paraId="23E24413"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NZ_MUGR00000000.1</w:t>
            </w:r>
          </w:p>
        </w:tc>
      </w:tr>
      <w:tr w:rsidR="00004211" w:rsidRPr="00EC328B" w14:paraId="79E3D678" w14:textId="77777777" w:rsidTr="00EC328B">
        <w:tc>
          <w:tcPr>
            <w:tcW w:w="711" w:type="pct"/>
          </w:tcPr>
          <w:p w14:paraId="33591B6E" w14:textId="53A0B869"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r w:rsidRPr="00EC328B">
              <w:rPr>
                <w:rFonts w:ascii="Times New Roman" w:hAnsi="Times New Roman" w:cs="Times New Roman"/>
                <w:i/>
                <w:iCs/>
                <w:sz w:val="20"/>
                <w:szCs w:val="20"/>
              </w:rPr>
              <w:t>bizetiae</w:t>
            </w:r>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HJ-32-4</w:t>
            </w:r>
          </w:p>
        </w:tc>
        <w:tc>
          <w:tcPr>
            <w:tcW w:w="417" w:type="pct"/>
          </w:tcPr>
          <w:p w14:paraId="7C7E0E78"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5745280</w:t>
            </w:r>
          </w:p>
        </w:tc>
        <w:tc>
          <w:tcPr>
            <w:tcW w:w="417" w:type="pct"/>
          </w:tcPr>
          <w:p w14:paraId="0AFE04B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w:t>
            </w:r>
          </w:p>
        </w:tc>
        <w:tc>
          <w:tcPr>
            <w:tcW w:w="417" w:type="pct"/>
          </w:tcPr>
          <w:p w14:paraId="4E06876A"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5745280</w:t>
            </w:r>
          </w:p>
        </w:tc>
        <w:tc>
          <w:tcPr>
            <w:tcW w:w="417" w:type="pct"/>
          </w:tcPr>
          <w:p w14:paraId="6B85BF2D"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34.19</w:t>
            </w:r>
          </w:p>
        </w:tc>
        <w:tc>
          <w:tcPr>
            <w:tcW w:w="417" w:type="pct"/>
          </w:tcPr>
          <w:p w14:paraId="0504211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4737</w:t>
            </w:r>
          </w:p>
        </w:tc>
        <w:tc>
          <w:tcPr>
            <w:tcW w:w="417" w:type="pct"/>
          </w:tcPr>
          <w:p w14:paraId="0A76B0C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4641</w:t>
            </w:r>
          </w:p>
        </w:tc>
        <w:tc>
          <w:tcPr>
            <w:tcW w:w="342" w:type="pct"/>
          </w:tcPr>
          <w:p w14:paraId="0667621D"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72</w:t>
            </w:r>
          </w:p>
        </w:tc>
        <w:tc>
          <w:tcPr>
            <w:tcW w:w="492" w:type="pct"/>
          </w:tcPr>
          <w:p w14:paraId="472B940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23</w:t>
            </w:r>
          </w:p>
        </w:tc>
        <w:tc>
          <w:tcPr>
            <w:tcW w:w="953" w:type="pct"/>
          </w:tcPr>
          <w:p w14:paraId="6DDAB1CC"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NZ_CP091861.1</w:t>
            </w:r>
          </w:p>
        </w:tc>
      </w:tr>
      <w:tr w:rsidR="00004211" w:rsidRPr="00EC328B" w14:paraId="66AAF41C" w14:textId="77777777" w:rsidTr="00EC328B">
        <w:tc>
          <w:tcPr>
            <w:tcW w:w="711" w:type="pct"/>
          </w:tcPr>
          <w:p w14:paraId="34A7A112"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branchiophilum</w:t>
            </w:r>
            <w:proofErr w:type="spellEnd"/>
            <w:r w:rsidRPr="00EC328B">
              <w:rPr>
                <w:rFonts w:ascii="Times New Roman" w:hAnsi="Times New Roman" w:cs="Times New Roman"/>
                <w:sz w:val="20"/>
                <w:szCs w:val="20"/>
              </w:rPr>
              <w:t xml:space="preserve"> FL-15</w:t>
            </w:r>
          </w:p>
        </w:tc>
        <w:tc>
          <w:tcPr>
            <w:tcW w:w="417" w:type="pct"/>
          </w:tcPr>
          <w:p w14:paraId="1DDB0389"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3559884</w:t>
            </w:r>
          </w:p>
        </w:tc>
        <w:tc>
          <w:tcPr>
            <w:tcW w:w="417" w:type="pct"/>
          </w:tcPr>
          <w:p w14:paraId="762369F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w:t>
            </w:r>
          </w:p>
        </w:tc>
        <w:tc>
          <w:tcPr>
            <w:tcW w:w="417" w:type="pct"/>
          </w:tcPr>
          <w:p w14:paraId="47A64390"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3559884</w:t>
            </w:r>
          </w:p>
        </w:tc>
        <w:tc>
          <w:tcPr>
            <w:tcW w:w="417" w:type="pct"/>
          </w:tcPr>
          <w:p w14:paraId="507AC2C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32.86</w:t>
            </w:r>
          </w:p>
        </w:tc>
        <w:tc>
          <w:tcPr>
            <w:tcW w:w="417" w:type="pct"/>
          </w:tcPr>
          <w:p w14:paraId="108E3EF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3082</w:t>
            </w:r>
          </w:p>
        </w:tc>
        <w:tc>
          <w:tcPr>
            <w:tcW w:w="417" w:type="pct"/>
          </w:tcPr>
          <w:p w14:paraId="3C12E6F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2867</w:t>
            </w:r>
          </w:p>
        </w:tc>
        <w:tc>
          <w:tcPr>
            <w:tcW w:w="342" w:type="pct"/>
          </w:tcPr>
          <w:p w14:paraId="3C3486E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44</w:t>
            </w:r>
          </w:p>
        </w:tc>
        <w:tc>
          <w:tcPr>
            <w:tcW w:w="492" w:type="pct"/>
          </w:tcPr>
          <w:p w14:paraId="462708B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9</w:t>
            </w:r>
          </w:p>
        </w:tc>
        <w:tc>
          <w:tcPr>
            <w:tcW w:w="953" w:type="pct"/>
          </w:tcPr>
          <w:p w14:paraId="6286C11A"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FQ859183.1</w:t>
            </w:r>
          </w:p>
        </w:tc>
      </w:tr>
      <w:tr w:rsidR="00004211" w:rsidRPr="00EC328B" w14:paraId="7F3DCEEF" w14:textId="77777777" w:rsidTr="00EC328B">
        <w:tc>
          <w:tcPr>
            <w:tcW w:w="711" w:type="pct"/>
          </w:tcPr>
          <w:p w14:paraId="4763C511" w14:textId="4F5BA472"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chilense</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DSM 24724</w:t>
            </w:r>
          </w:p>
        </w:tc>
        <w:tc>
          <w:tcPr>
            <w:tcW w:w="417" w:type="pct"/>
          </w:tcPr>
          <w:p w14:paraId="598BF06B"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6113833</w:t>
            </w:r>
          </w:p>
        </w:tc>
        <w:tc>
          <w:tcPr>
            <w:tcW w:w="417" w:type="pct"/>
          </w:tcPr>
          <w:p w14:paraId="6893318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28</w:t>
            </w:r>
          </w:p>
        </w:tc>
        <w:tc>
          <w:tcPr>
            <w:tcW w:w="417" w:type="pct"/>
          </w:tcPr>
          <w:p w14:paraId="71DF0CA2"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507764</w:t>
            </w:r>
          </w:p>
        </w:tc>
        <w:tc>
          <w:tcPr>
            <w:tcW w:w="417" w:type="pct"/>
          </w:tcPr>
          <w:p w14:paraId="14F49CD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33.69</w:t>
            </w:r>
          </w:p>
        </w:tc>
        <w:tc>
          <w:tcPr>
            <w:tcW w:w="417" w:type="pct"/>
          </w:tcPr>
          <w:p w14:paraId="07318C7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5179</w:t>
            </w:r>
          </w:p>
        </w:tc>
        <w:tc>
          <w:tcPr>
            <w:tcW w:w="417" w:type="pct"/>
          </w:tcPr>
          <w:p w14:paraId="12E793F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5104</w:t>
            </w:r>
          </w:p>
        </w:tc>
        <w:tc>
          <w:tcPr>
            <w:tcW w:w="342" w:type="pct"/>
          </w:tcPr>
          <w:p w14:paraId="59235A0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63</w:t>
            </w:r>
          </w:p>
        </w:tc>
        <w:tc>
          <w:tcPr>
            <w:tcW w:w="492" w:type="pct"/>
          </w:tcPr>
          <w:p w14:paraId="3C423B8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11</w:t>
            </w:r>
          </w:p>
        </w:tc>
        <w:tc>
          <w:tcPr>
            <w:tcW w:w="953" w:type="pct"/>
          </w:tcPr>
          <w:p w14:paraId="72BE07CA" w14:textId="46A006CB" w:rsidR="00004211" w:rsidRPr="00EC328B" w:rsidRDefault="00004211" w:rsidP="00004211">
            <w:pPr>
              <w:spacing w:after="0" w:line="240" w:lineRule="auto"/>
              <w:rPr>
                <w:rFonts w:ascii="Times New Roman" w:hAnsi="Times New Roman" w:cs="Times New Roman"/>
                <w:sz w:val="20"/>
                <w:szCs w:val="20"/>
              </w:rPr>
            </w:pPr>
            <w:r w:rsidRPr="00EC328B">
              <w:rPr>
                <w:rFonts w:ascii="Times New Roman" w:hAnsi="Times New Roman" w:cs="Times New Roman"/>
                <w:sz w:val="20"/>
                <w:szCs w:val="20"/>
                <w:lang w:val="ru-RU"/>
              </w:rPr>
              <w:t>NZ_FRBT00000000.1</w:t>
            </w:r>
          </w:p>
        </w:tc>
      </w:tr>
      <w:tr w:rsidR="00004211" w:rsidRPr="00EC328B" w14:paraId="106830B3" w14:textId="77777777" w:rsidTr="00EC328B">
        <w:tc>
          <w:tcPr>
            <w:tcW w:w="711" w:type="pct"/>
          </w:tcPr>
          <w:p w14:paraId="01389F17" w14:textId="3B247304"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collinsii</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FlaQc-26</w:t>
            </w:r>
          </w:p>
        </w:tc>
        <w:tc>
          <w:tcPr>
            <w:tcW w:w="417" w:type="pct"/>
          </w:tcPr>
          <w:p w14:paraId="743BD6FF"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5769815</w:t>
            </w:r>
          </w:p>
        </w:tc>
        <w:tc>
          <w:tcPr>
            <w:tcW w:w="417" w:type="pct"/>
          </w:tcPr>
          <w:p w14:paraId="36B3E3D5"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174</w:t>
            </w:r>
          </w:p>
        </w:tc>
        <w:tc>
          <w:tcPr>
            <w:tcW w:w="417" w:type="pct"/>
          </w:tcPr>
          <w:p w14:paraId="2E3836AD"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185003</w:t>
            </w:r>
          </w:p>
        </w:tc>
        <w:tc>
          <w:tcPr>
            <w:tcW w:w="417" w:type="pct"/>
          </w:tcPr>
          <w:p w14:paraId="3D964B9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35.24</w:t>
            </w:r>
          </w:p>
        </w:tc>
        <w:tc>
          <w:tcPr>
            <w:tcW w:w="417" w:type="pct"/>
          </w:tcPr>
          <w:p w14:paraId="49DE90E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4848</w:t>
            </w:r>
          </w:p>
        </w:tc>
        <w:tc>
          <w:tcPr>
            <w:tcW w:w="417" w:type="pct"/>
          </w:tcPr>
          <w:p w14:paraId="7A6AF9B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4770</w:t>
            </w:r>
          </w:p>
        </w:tc>
        <w:tc>
          <w:tcPr>
            <w:tcW w:w="342" w:type="pct"/>
          </w:tcPr>
          <w:p w14:paraId="74F9BF1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60</w:t>
            </w:r>
          </w:p>
        </w:tc>
        <w:tc>
          <w:tcPr>
            <w:tcW w:w="492" w:type="pct"/>
          </w:tcPr>
          <w:p w14:paraId="2C257DD9"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17</w:t>
            </w:r>
          </w:p>
        </w:tc>
        <w:tc>
          <w:tcPr>
            <w:tcW w:w="953" w:type="pct"/>
          </w:tcPr>
          <w:p w14:paraId="4EE3B373" w14:textId="2395797D" w:rsidR="00004211" w:rsidRPr="00EC328B" w:rsidRDefault="00004211" w:rsidP="00004211">
            <w:pPr>
              <w:spacing w:after="0" w:line="240" w:lineRule="auto"/>
              <w:rPr>
                <w:rFonts w:ascii="Times New Roman" w:hAnsi="Times New Roman" w:cs="Times New Roman"/>
                <w:sz w:val="20"/>
                <w:szCs w:val="20"/>
              </w:rPr>
            </w:pPr>
            <w:r w:rsidRPr="00EC328B">
              <w:rPr>
                <w:rFonts w:ascii="Times New Roman" w:hAnsi="Times New Roman" w:cs="Times New Roman"/>
                <w:sz w:val="20"/>
                <w:szCs w:val="20"/>
                <w:lang w:val="ru-RU"/>
              </w:rPr>
              <w:t>NZ_JBIPCK000000000.1</w:t>
            </w:r>
            <w:r>
              <w:rPr>
                <w:rFonts w:ascii="Times New Roman" w:hAnsi="Times New Roman" w:cs="Times New Roman"/>
                <w:sz w:val="20"/>
                <w:szCs w:val="20"/>
                <w:lang w:val="ru-RU"/>
              </w:rPr>
              <w:t xml:space="preserve"> </w:t>
            </w:r>
          </w:p>
        </w:tc>
      </w:tr>
      <w:tr w:rsidR="00004211" w:rsidRPr="00EC328B" w14:paraId="15546B77" w14:textId="77777777" w:rsidTr="00EC328B">
        <w:tc>
          <w:tcPr>
            <w:tcW w:w="711" w:type="pct"/>
          </w:tcPr>
          <w:p w14:paraId="0821086A"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r w:rsidRPr="00EC328B">
              <w:rPr>
                <w:rFonts w:ascii="Times New Roman" w:hAnsi="Times New Roman" w:cs="Times New Roman"/>
                <w:i/>
                <w:sz w:val="20"/>
                <w:szCs w:val="20"/>
              </w:rPr>
              <w:t>columnare</w:t>
            </w:r>
            <w:r w:rsidRPr="00EC328B">
              <w:rPr>
                <w:rFonts w:ascii="Times New Roman" w:hAnsi="Times New Roman" w:cs="Times New Roman"/>
                <w:sz w:val="20"/>
                <w:szCs w:val="20"/>
              </w:rPr>
              <w:t xml:space="preserve"> 04017018</w:t>
            </w:r>
          </w:p>
        </w:tc>
        <w:tc>
          <w:tcPr>
            <w:tcW w:w="417" w:type="pct"/>
          </w:tcPr>
          <w:p w14:paraId="764C85A0"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3092581</w:t>
            </w:r>
          </w:p>
        </w:tc>
        <w:tc>
          <w:tcPr>
            <w:tcW w:w="417" w:type="pct"/>
          </w:tcPr>
          <w:p w14:paraId="70AF310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55</w:t>
            </w:r>
          </w:p>
        </w:tc>
        <w:tc>
          <w:tcPr>
            <w:tcW w:w="417" w:type="pct"/>
          </w:tcPr>
          <w:p w14:paraId="0BF8B496"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99141</w:t>
            </w:r>
          </w:p>
        </w:tc>
        <w:tc>
          <w:tcPr>
            <w:tcW w:w="417" w:type="pct"/>
          </w:tcPr>
          <w:p w14:paraId="5F34864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31.24</w:t>
            </w:r>
          </w:p>
        </w:tc>
        <w:tc>
          <w:tcPr>
            <w:tcW w:w="417" w:type="pct"/>
          </w:tcPr>
          <w:p w14:paraId="7D103CF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2738</w:t>
            </w:r>
          </w:p>
        </w:tc>
        <w:tc>
          <w:tcPr>
            <w:tcW w:w="417" w:type="pct"/>
          </w:tcPr>
          <w:p w14:paraId="72FEB9A5"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2670</w:t>
            </w:r>
          </w:p>
        </w:tc>
        <w:tc>
          <w:tcPr>
            <w:tcW w:w="342" w:type="pct"/>
          </w:tcPr>
          <w:p w14:paraId="3124F5E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62</w:t>
            </w:r>
          </w:p>
        </w:tc>
        <w:tc>
          <w:tcPr>
            <w:tcW w:w="492" w:type="pct"/>
          </w:tcPr>
          <w:p w14:paraId="71F9E48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w:t>
            </w:r>
          </w:p>
        </w:tc>
        <w:tc>
          <w:tcPr>
            <w:tcW w:w="953" w:type="pct"/>
          </w:tcPr>
          <w:p w14:paraId="1AC1BBF5"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NZ_PPVC00000000.1</w:t>
            </w:r>
          </w:p>
        </w:tc>
      </w:tr>
      <w:tr w:rsidR="00004211" w:rsidRPr="00EC328B" w14:paraId="619746A4" w14:textId="77777777" w:rsidTr="00EC328B">
        <w:tc>
          <w:tcPr>
            <w:tcW w:w="711" w:type="pct"/>
          </w:tcPr>
          <w:p w14:paraId="62AB7651"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johnsoniae</w:t>
            </w:r>
            <w:proofErr w:type="spellEnd"/>
            <w:r w:rsidRPr="00EC328B">
              <w:rPr>
                <w:rFonts w:ascii="Times New Roman" w:hAnsi="Times New Roman" w:cs="Times New Roman"/>
                <w:sz w:val="20"/>
                <w:szCs w:val="20"/>
              </w:rPr>
              <w:t xml:space="preserve"> subsp. </w:t>
            </w:r>
            <w:proofErr w:type="spellStart"/>
            <w:r w:rsidRPr="00EC328B">
              <w:rPr>
                <w:rFonts w:ascii="Times New Roman" w:hAnsi="Times New Roman" w:cs="Times New Roman"/>
                <w:sz w:val="20"/>
                <w:szCs w:val="20"/>
              </w:rPr>
              <w:t>johnsoniae</w:t>
            </w:r>
            <w:proofErr w:type="spellEnd"/>
          </w:p>
        </w:tc>
        <w:tc>
          <w:tcPr>
            <w:tcW w:w="417" w:type="pct"/>
          </w:tcPr>
          <w:p w14:paraId="66E6E335"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6096872</w:t>
            </w:r>
          </w:p>
        </w:tc>
        <w:tc>
          <w:tcPr>
            <w:tcW w:w="417" w:type="pct"/>
          </w:tcPr>
          <w:p w14:paraId="42A743A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w:t>
            </w:r>
          </w:p>
        </w:tc>
        <w:tc>
          <w:tcPr>
            <w:tcW w:w="417" w:type="pct"/>
          </w:tcPr>
          <w:p w14:paraId="25DBC1AD"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6096872</w:t>
            </w:r>
          </w:p>
        </w:tc>
        <w:tc>
          <w:tcPr>
            <w:tcW w:w="417" w:type="pct"/>
          </w:tcPr>
          <w:p w14:paraId="7AA1D96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34.11</w:t>
            </w:r>
          </w:p>
        </w:tc>
        <w:tc>
          <w:tcPr>
            <w:tcW w:w="417" w:type="pct"/>
          </w:tcPr>
          <w:p w14:paraId="2E1EDA54"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5249</w:t>
            </w:r>
          </w:p>
        </w:tc>
        <w:tc>
          <w:tcPr>
            <w:tcW w:w="417" w:type="pct"/>
          </w:tcPr>
          <w:p w14:paraId="70AA971D"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5166</w:t>
            </w:r>
          </w:p>
        </w:tc>
        <w:tc>
          <w:tcPr>
            <w:tcW w:w="342" w:type="pct"/>
          </w:tcPr>
          <w:p w14:paraId="5B74222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62</w:t>
            </w:r>
          </w:p>
        </w:tc>
        <w:tc>
          <w:tcPr>
            <w:tcW w:w="492" w:type="pct"/>
          </w:tcPr>
          <w:p w14:paraId="114E29BA"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20</w:t>
            </w:r>
          </w:p>
        </w:tc>
        <w:tc>
          <w:tcPr>
            <w:tcW w:w="953" w:type="pct"/>
          </w:tcPr>
          <w:p w14:paraId="7EA380F6"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NC_009441.1</w:t>
            </w:r>
          </w:p>
        </w:tc>
      </w:tr>
      <w:tr w:rsidR="00004211" w:rsidRPr="00EC328B" w14:paraId="00E37898" w14:textId="77777777" w:rsidTr="00EC328B">
        <w:tc>
          <w:tcPr>
            <w:tcW w:w="711" w:type="pct"/>
          </w:tcPr>
          <w:p w14:paraId="037DE35D" w14:textId="13784216"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lipolyticum</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F-126</w:t>
            </w:r>
          </w:p>
        </w:tc>
        <w:tc>
          <w:tcPr>
            <w:tcW w:w="417" w:type="pct"/>
          </w:tcPr>
          <w:p w14:paraId="0F881BD6"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5774987</w:t>
            </w:r>
          </w:p>
        </w:tc>
        <w:tc>
          <w:tcPr>
            <w:tcW w:w="417" w:type="pct"/>
          </w:tcPr>
          <w:p w14:paraId="73A0AB4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7</w:t>
            </w:r>
          </w:p>
        </w:tc>
        <w:tc>
          <w:tcPr>
            <w:tcW w:w="417" w:type="pct"/>
          </w:tcPr>
          <w:p w14:paraId="75D8522E"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4019235</w:t>
            </w:r>
          </w:p>
        </w:tc>
        <w:tc>
          <w:tcPr>
            <w:tcW w:w="417" w:type="pct"/>
          </w:tcPr>
          <w:p w14:paraId="06D5AB5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35.75</w:t>
            </w:r>
          </w:p>
        </w:tc>
        <w:tc>
          <w:tcPr>
            <w:tcW w:w="417" w:type="pct"/>
          </w:tcPr>
          <w:p w14:paraId="4E1A1EF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4683</w:t>
            </w:r>
          </w:p>
        </w:tc>
        <w:tc>
          <w:tcPr>
            <w:tcW w:w="417" w:type="pct"/>
          </w:tcPr>
          <w:p w14:paraId="5B22A9B8"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4581</w:t>
            </w:r>
          </w:p>
        </w:tc>
        <w:tc>
          <w:tcPr>
            <w:tcW w:w="342" w:type="pct"/>
          </w:tcPr>
          <w:p w14:paraId="5BD5D654"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74</w:t>
            </w:r>
          </w:p>
        </w:tc>
        <w:tc>
          <w:tcPr>
            <w:tcW w:w="492" w:type="pct"/>
          </w:tcPr>
          <w:p w14:paraId="358C303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27</w:t>
            </w:r>
          </w:p>
        </w:tc>
        <w:tc>
          <w:tcPr>
            <w:tcW w:w="953" w:type="pct"/>
          </w:tcPr>
          <w:p w14:paraId="5E23077F"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NZ_JAJJMN000000000.1</w:t>
            </w:r>
          </w:p>
        </w:tc>
      </w:tr>
      <w:tr w:rsidR="00004211" w:rsidRPr="00EC328B" w14:paraId="303D60FF" w14:textId="77777777" w:rsidTr="00EC328B">
        <w:tc>
          <w:tcPr>
            <w:tcW w:w="711" w:type="pct"/>
          </w:tcPr>
          <w:p w14:paraId="31961073" w14:textId="1FAC339C"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pectinovorum</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ZE23VCel01</w:t>
            </w:r>
          </w:p>
        </w:tc>
        <w:tc>
          <w:tcPr>
            <w:tcW w:w="417" w:type="pct"/>
          </w:tcPr>
          <w:p w14:paraId="6501CC37"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5936092</w:t>
            </w:r>
          </w:p>
        </w:tc>
        <w:tc>
          <w:tcPr>
            <w:tcW w:w="417" w:type="pct"/>
          </w:tcPr>
          <w:p w14:paraId="1104476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w:t>
            </w:r>
          </w:p>
        </w:tc>
        <w:tc>
          <w:tcPr>
            <w:tcW w:w="417" w:type="pct"/>
          </w:tcPr>
          <w:p w14:paraId="6C347F2D"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5936092</w:t>
            </w:r>
          </w:p>
        </w:tc>
        <w:tc>
          <w:tcPr>
            <w:tcW w:w="417" w:type="pct"/>
          </w:tcPr>
          <w:p w14:paraId="34FFE11A"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33.58</w:t>
            </w:r>
          </w:p>
        </w:tc>
        <w:tc>
          <w:tcPr>
            <w:tcW w:w="417" w:type="pct"/>
          </w:tcPr>
          <w:p w14:paraId="576B70B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4976</w:t>
            </w:r>
          </w:p>
        </w:tc>
        <w:tc>
          <w:tcPr>
            <w:tcW w:w="417" w:type="pct"/>
          </w:tcPr>
          <w:p w14:paraId="4FD1221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4895</w:t>
            </w:r>
          </w:p>
        </w:tc>
        <w:tc>
          <w:tcPr>
            <w:tcW w:w="342" w:type="pct"/>
          </w:tcPr>
          <w:p w14:paraId="25165408"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63</w:t>
            </w:r>
          </w:p>
        </w:tc>
        <w:tc>
          <w:tcPr>
            <w:tcW w:w="492" w:type="pct"/>
          </w:tcPr>
          <w:p w14:paraId="64A271C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17</w:t>
            </w:r>
          </w:p>
        </w:tc>
        <w:tc>
          <w:tcPr>
            <w:tcW w:w="953" w:type="pct"/>
          </w:tcPr>
          <w:p w14:paraId="46F49678"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NZ_CP130042.1</w:t>
            </w:r>
          </w:p>
        </w:tc>
      </w:tr>
      <w:tr w:rsidR="00004211" w:rsidRPr="00EC328B" w14:paraId="5E8E30B9" w14:textId="77777777" w:rsidTr="00EC328B">
        <w:tc>
          <w:tcPr>
            <w:tcW w:w="711" w:type="pct"/>
          </w:tcPr>
          <w:p w14:paraId="3DBEE397" w14:textId="621976D5"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r w:rsidRPr="00EC328B">
              <w:rPr>
                <w:rFonts w:ascii="Times New Roman" w:hAnsi="Times New Roman" w:cs="Times New Roman"/>
                <w:i/>
                <w:iCs/>
                <w:sz w:val="20"/>
                <w:szCs w:val="20"/>
              </w:rPr>
              <w:t>piscisymbiosum</w:t>
            </w:r>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F-30</w:t>
            </w:r>
          </w:p>
        </w:tc>
        <w:tc>
          <w:tcPr>
            <w:tcW w:w="417" w:type="pct"/>
          </w:tcPr>
          <w:p w14:paraId="5F2DE03C"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6487610</w:t>
            </w:r>
          </w:p>
        </w:tc>
        <w:tc>
          <w:tcPr>
            <w:tcW w:w="417" w:type="pct"/>
          </w:tcPr>
          <w:p w14:paraId="7E00497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w:t>
            </w:r>
          </w:p>
        </w:tc>
        <w:tc>
          <w:tcPr>
            <w:tcW w:w="417" w:type="pct"/>
          </w:tcPr>
          <w:p w14:paraId="6C0F5B1B"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6485860</w:t>
            </w:r>
          </w:p>
        </w:tc>
        <w:tc>
          <w:tcPr>
            <w:tcW w:w="417" w:type="pct"/>
          </w:tcPr>
          <w:p w14:paraId="242704D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34.04</w:t>
            </w:r>
          </w:p>
        </w:tc>
        <w:tc>
          <w:tcPr>
            <w:tcW w:w="417" w:type="pct"/>
          </w:tcPr>
          <w:p w14:paraId="07F13A1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5472</w:t>
            </w:r>
          </w:p>
        </w:tc>
        <w:tc>
          <w:tcPr>
            <w:tcW w:w="417" w:type="pct"/>
          </w:tcPr>
          <w:p w14:paraId="4C4F697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5380</w:t>
            </w:r>
          </w:p>
        </w:tc>
        <w:tc>
          <w:tcPr>
            <w:tcW w:w="342" w:type="pct"/>
          </w:tcPr>
          <w:p w14:paraId="1D8DC888"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68</w:t>
            </w:r>
          </w:p>
        </w:tc>
        <w:tc>
          <w:tcPr>
            <w:tcW w:w="492" w:type="pct"/>
          </w:tcPr>
          <w:p w14:paraId="6352DC2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23</w:t>
            </w:r>
          </w:p>
        </w:tc>
        <w:tc>
          <w:tcPr>
            <w:tcW w:w="953" w:type="pct"/>
          </w:tcPr>
          <w:p w14:paraId="7CD3A5D7" w14:textId="77777777" w:rsidR="00004211" w:rsidRPr="00EC328B" w:rsidRDefault="00004211" w:rsidP="00EC328B">
            <w:pPr>
              <w:spacing w:after="0" w:line="240" w:lineRule="auto"/>
              <w:rPr>
                <w:rFonts w:ascii="Times New Roman" w:hAnsi="Times New Roman" w:cs="Times New Roman"/>
                <w:sz w:val="20"/>
                <w:szCs w:val="20"/>
              </w:rPr>
            </w:pPr>
            <w:r w:rsidRPr="00EC328B">
              <w:rPr>
                <w:rFonts w:ascii="Times New Roman" w:hAnsi="Times New Roman" w:cs="Times New Roman"/>
                <w:sz w:val="20"/>
                <w:szCs w:val="20"/>
                <w:lang w:val="ru-RU"/>
              </w:rPr>
              <w:t>NZ_JAJJMM000000000.1</w:t>
            </w:r>
          </w:p>
        </w:tc>
      </w:tr>
      <w:tr w:rsidR="00004211" w:rsidRPr="00EC328B" w14:paraId="50149C21" w14:textId="77777777" w:rsidTr="00EC328B">
        <w:tc>
          <w:tcPr>
            <w:tcW w:w="711" w:type="pct"/>
          </w:tcPr>
          <w:p w14:paraId="0FF020B9" w14:textId="7E10F1B9"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sz w:val="20"/>
                <w:szCs w:val="20"/>
              </w:rPr>
              <w:t>psychrophilum</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JIP02_86</w:t>
            </w:r>
          </w:p>
        </w:tc>
        <w:tc>
          <w:tcPr>
            <w:tcW w:w="417" w:type="pct"/>
          </w:tcPr>
          <w:p w14:paraId="0A2401D2"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2860382</w:t>
            </w:r>
          </w:p>
        </w:tc>
        <w:tc>
          <w:tcPr>
            <w:tcW w:w="417" w:type="pct"/>
          </w:tcPr>
          <w:p w14:paraId="22669A0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w:t>
            </w:r>
          </w:p>
        </w:tc>
        <w:tc>
          <w:tcPr>
            <w:tcW w:w="417" w:type="pct"/>
          </w:tcPr>
          <w:p w14:paraId="552EBB21"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2860382</w:t>
            </w:r>
          </w:p>
        </w:tc>
        <w:tc>
          <w:tcPr>
            <w:tcW w:w="417" w:type="pct"/>
          </w:tcPr>
          <w:p w14:paraId="7CCDC59D"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32.53</w:t>
            </w:r>
          </w:p>
        </w:tc>
        <w:tc>
          <w:tcPr>
            <w:tcW w:w="417" w:type="pct"/>
          </w:tcPr>
          <w:p w14:paraId="7D231610"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2553</w:t>
            </w:r>
          </w:p>
        </w:tc>
        <w:tc>
          <w:tcPr>
            <w:tcW w:w="417" w:type="pct"/>
          </w:tcPr>
          <w:p w14:paraId="461251B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2482</w:t>
            </w:r>
          </w:p>
        </w:tc>
        <w:tc>
          <w:tcPr>
            <w:tcW w:w="342" w:type="pct"/>
          </w:tcPr>
          <w:p w14:paraId="47D65EC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49</w:t>
            </w:r>
          </w:p>
        </w:tc>
        <w:tc>
          <w:tcPr>
            <w:tcW w:w="492" w:type="pct"/>
          </w:tcPr>
          <w:p w14:paraId="05FDFA9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21</w:t>
            </w:r>
          </w:p>
        </w:tc>
        <w:tc>
          <w:tcPr>
            <w:tcW w:w="953" w:type="pct"/>
          </w:tcPr>
          <w:p w14:paraId="7B824817"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NC_009613.3</w:t>
            </w:r>
          </w:p>
        </w:tc>
      </w:tr>
      <w:tr w:rsidR="00004211" w:rsidRPr="00EC328B" w14:paraId="6D21716B" w14:textId="77777777" w:rsidTr="00EC328B">
        <w:trPr>
          <w:trHeight w:val="70"/>
        </w:trPr>
        <w:tc>
          <w:tcPr>
            <w:tcW w:w="711" w:type="pct"/>
          </w:tcPr>
          <w:p w14:paraId="41B68EE8" w14:textId="5272467A"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004211">
              <w:rPr>
                <w:rFonts w:ascii="Times New Roman" w:hAnsi="Times New Roman" w:cs="Times New Roman"/>
                <w:i/>
                <w:iCs/>
                <w:sz w:val="20"/>
                <w:szCs w:val="20"/>
              </w:rPr>
              <w:t>psychroterrae</w:t>
            </w:r>
            <w:proofErr w:type="spellEnd"/>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CCM 8827</w:t>
            </w:r>
          </w:p>
        </w:tc>
        <w:tc>
          <w:tcPr>
            <w:tcW w:w="417" w:type="pct"/>
          </w:tcPr>
          <w:p w14:paraId="139529DC"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5738131</w:t>
            </w:r>
          </w:p>
        </w:tc>
        <w:tc>
          <w:tcPr>
            <w:tcW w:w="417" w:type="pct"/>
          </w:tcPr>
          <w:p w14:paraId="5C738CA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115</w:t>
            </w:r>
          </w:p>
        </w:tc>
        <w:tc>
          <w:tcPr>
            <w:tcW w:w="417" w:type="pct"/>
          </w:tcPr>
          <w:p w14:paraId="57E7B131"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190479</w:t>
            </w:r>
          </w:p>
        </w:tc>
        <w:tc>
          <w:tcPr>
            <w:tcW w:w="417" w:type="pct"/>
          </w:tcPr>
          <w:p w14:paraId="6E858C6D"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33.26</w:t>
            </w:r>
          </w:p>
        </w:tc>
        <w:tc>
          <w:tcPr>
            <w:tcW w:w="417" w:type="pct"/>
          </w:tcPr>
          <w:p w14:paraId="14691375"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5083</w:t>
            </w:r>
          </w:p>
        </w:tc>
        <w:tc>
          <w:tcPr>
            <w:tcW w:w="417" w:type="pct"/>
          </w:tcPr>
          <w:p w14:paraId="1E1C2BA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5017</w:t>
            </w:r>
          </w:p>
        </w:tc>
        <w:tc>
          <w:tcPr>
            <w:tcW w:w="342" w:type="pct"/>
          </w:tcPr>
          <w:p w14:paraId="39C439D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52</w:t>
            </w:r>
          </w:p>
        </w:tc>
        <w:tc>
          <w:tcPr>
            <w:tcW w:w="492" w:type="pct"/>
          </w:tcPr>
          <w:p w14:paraId="37EC4E44"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13</w:t>
            </w:r>
          </w:p>
        </w:tc>
        <w:tc>
          <w:tcPr>
            <w:tcW w:w="953" w:type="pct"/>
          </w:tcPr>
          <w:p w14:paraId="7F835A05" w14:textId="77777777" w:rsidR="00004211" w:rsidRPr="00EC328B" w:rsidRDefault="00004211" w:rsidP="00EC328B">
            <w:pPr>
              <w:spacing w:after="0" w:line="240" w:lineRule="auto"/>
              <w:rPr>
                <w:rFonts w:ascii="Times New Roman" w:hAnsi="Times New Roman" w:cs="Times New Roman"/>
                <w:sz w:val="20"/>
                <w:szCs w:val="20"/>
              </w:rPr>
            </w:pPr>
            <w:r w:rsidRPr="00EC328B">
              <w:rPr>
                <w:rFonts w:ascii="Times New Roman" w:hAnsi="Times New Roman" w:cs="Times New Roman"/>
                <w:sz w:val="20"/>
                <w:szCs w:val="20"/>
                <w:lang w:val="ru-RU"/>
              </w:rPr>
              <w:t>NZ_JAGYVZ000000000.1</w:t>
            </w:r>
          </w:p>
        </w:tc>
      </w:tr>
      <w:tr w:rsidR="00004211" w:rsidRPr="00EC328B" w14:paraId="68DA870F" w14:textId="77777777" w:rsidTr="00EC328B">
        <w:tc>
          <w:tcPr>
            <w:tcW w:w="711" w:type="pct"/>
          </w:tcPr>
          <w:p w14:paraId="3708FC99" w14:textId="6099D9E3" w:rsidR="00004211" w:rsidRPr="00004211" w:rsidRDefault="00004211" w:rsidP="00527832">
            <w:pPr>
              <w:spacing w:after="0" w:line="240" w:lineRule="auto"/>
              <w:rPr>
                <w:rFonts w:ascii="Times New Roman" w:hAnsi="Times New Roman" w:cs="Times New Roman"/>
                <w:sz w:val="20"/>
                <w:szCs w:val="20"/>
                <w:lang w:val="ru-RU"/>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proofErr w:type="spellStart"/>
            <w:r w:rsidRPr="00EC328B">
              <w:rPr>
                <w:rFonts w:ascii="Times New Roman" w:hAnsi="Times New Roman" w:cs="Times New Roman"/>
                <w:i/>
                <w:iCs/>
                <w:sz w:val="20"/>
                <w:szCs w:val="20"/>
              </w:rPr>
              <w:t>soyae</w:t>
            </w:r>
            <w:proofErr w:type="spellEnd"/>
            <w:r w:rsidRPr="00EC328B">
              <w:rPr>
                <w:rFonts w:ascii="Times New Roman" w:hAnsi="Times New Roman" w:cs="Times New Roman"/>
                <w:sz w:val="20"/>
                <w:szCs w:val="20"/>
              </w:rPr>
              <w:t xml:space="preserve"> SCIV07</w:t>
            </w:r>
            <w:r>
              <w:rPr>
                <w:rFonts w:ascii="Times New Roman" w:hAnsi="Times New Roman" w:cs="Times New Roman"/>
                <w:sz w:val="20"/>
                <w:szCs w:val="20"/>
                <w:lang w:val="ru-RU"/>
              </w:rPr>
              <w:br/>
            </w:r>
          </w:p>
        </w:tc>
        <w:tc>
          <w:tcPr>
            <w:tcW w:w="417" w:type="pct"/>
          </w:tcPr>
          <w:p w14:paraId="6ECF549E"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5212224</w:t>
            </w:r>
          </w:p>
        </w:tc>
        <w:tc>
          <w:tcPr>
            <w:tcW w:w="417" w:type="pct"/>
          </w:tcPr>
          <w:p w14:paraId="22EE25D7"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84</w:t>
            </w:r>
          </w:p>
        </w:tc>
        <w:tc>
          <w:tcPr>
            <w:tcW w:w="417" w:type="pct"/>
          </w:tcPr>
          <w:p w14:paraId="252E6713"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254525</w:t>
            </w:r>
          </w:p>
        </w:tc>
        <w:tc>
          <w:tcPr>
            <w:tcW w:w="417" w:type="pct"/>
          </w:tcPr>
          <w:p w14:paraId="0034FFB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33.72</w:t>
            </w:r>
          </w:p>
        </w:tc>
        <w:tc>
          <w:tcPr>
            <w:tcW w:w="417" w:type="pct"/>
          </w:tcPr>
          <w:p w14:paraId="0C42278F"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4340</w:t>
            </w:r>
          </w:p>
        </w:tc>
        <w:tc>
          <w:tcPr>
            <w:tcW w:w="417" w:type="pct"/>
          </w:tcPr>
          <w:p w14:paraId="60F44EE6"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4276</w:t>
            </w:r>
          </w:p>
        </w:tc>
        <w:tc>
          <w:tcPr>
            <w:tcW w:w="342" w:type="pct"/>
          </w:tcPr>
          <w:p w14:paraId="1783AD6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52</w:t>
            </w:r>
          </w:p>
        </w:tc>
        <w:tc>
          <w:tcPr>
            <w:tcW w:w="492" w:type="pct"/>
          </w:tcPr>
          <w:p w14:paraId="319F390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11</w:t>
            </w:r>
          </w:p>
        </w:tc>
        <w:tc>
          <w:tcPr>
            <w:tcW w:w="953" w:type="pct"/>
          </w:tcPr>
          <w:p w14:paraId="445AC23D"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NZ_JAJQXA000000000.1</w:t>
            </w:r>
          </w:p>
        </w:tc>
      </w:tr>
      <w:tr w:rsidR="00004211" w:rsidRPr="00EC328B" w14:paraId="106D4420" w14:textId="77777777" w:rsidTr="00EC328B">
        <w:tc>
          <w:tcPr>
            <w:tcW w:w="711" w:type="pct"/>
          </w:tcPr>
          <w:p w14:paraId="227C2FAE" w14:textId="12B78A54" w:rsidR="00004211" w:rsidRPr="00004211" w:rsidRDefault="00004211" w:rsidP="00527832">
            <w:pPr>
              <w:spacing w:after="0" w:line="240" w:lineRule="auto"/>
              <w:rPr>
                <w:rFonts w:ascii="Times New Roman" w:hAnsi="Times New Roman" w:cs="Times New Roman"/>
                <w:sz w:val="20"/>
                <w:szCs w:val="20"/>
                <w:lang w:val="ru-RU"/>
              </w:rPr>
            </w:pPr>
            <w:r w:rsidRPr="00EC328B">
              <w:rPr>
                <w:rFonts w:ascii="Times New Roman" w:hAnsi="Times New Roman" w:cs="Times New Roman"/>
                <w:i/>
                <w:sz w:val="20"/>
                <w:szCs w:val="20"/>
              </w:rPr>
              <w:t xml:space="preserve">F. </w:t>
            </w:r>
            <w:r w:rsidRPr="00EC328B">
              <w:rPr>
                <w:rFonts w:ascii="Times New Roman" w:hAnsi="Times New Roman" w:cs="Times New Roman"/>
                <w:sz w:val="20"/>
                <w:szCs w:val="20"/>
              </w:rPr>
              <w:t>sp. PLB03</w:t>
            </w:r>
            <w:r>
              <w:rPr>
                <w:rFonts w:ascii="Times New Roman" w:hAnsi="Times New Roman" w:cs="Times New Roman"/>
                <w:sz w:val="20"/>
                <w:szCs w:val="20"/>
                <w:lang w:val="ru-RU"/>
              </w:rPr>
              <w:br/>
            </w:r>
          </w:p>
        </w:tc>
        <w:tc>
          <w:tcPr>
            <w:tcW w:w="417" w:type="pct"/>
          </w:tcPr>
          <w:p w14:paraId="113DE8E6"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5925828</w:t>
            </w:r>
          </w:p>
        </w:tc>
        <w:tc>
          <w:tcPr>
            <w:tcW w:w="417" w:type="pct"/>
          </w:tcPr>
          <w:p w14:paraId="0F1C8C5C"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93</w:t>
            </w:r>
          </w:p>
        </w:tc>
        <w:tc>
          <w:tcPr>
            <w:tcW w:w="417" w:type="pct"/>
          </w:tcPr>
          <w:p w14:paraId="55415FDD"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542557</w:t>
            </w:r>
          </w:p>
        </w:tc>
        <w:tc>
          <w:tcPr>
            <w:tcW w:w="417" w:type="pct"/>
          </w:tcPr>
          <w:p w14:paraId="4807953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34.32</w:t>
            </w:r>
          </w:p>
        </w:tc>
        <w:tc>
          <w:tcPr>
            <w:tcW w:w="417" w:type="pct"/>
          </w:tcPr>
          <w:p w14:paraId="65F39F4A"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5104</w:t>
            </w:r>
          </w:p>
        </w:tc>
        <w:tc>
          <w:tcPr>
            <w:tcW w:w="417" w:type="pct"/>
          </w:tcPr>
          <w:p w14:paraId="4E32CAF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5007</w:t>
            </w:r>
          </w:p>
        </w:tc>
        <w:tc>
          <w:tcPr>
            <w:tcW w:w="342" w:type="pct"/>
          </w:tcPr>
          <w:p w14:paraId="0DA0A9C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64</w:t>
            </w:r>
          </w:p>
        </w:tc>
        <w:tc>
          <w:tcPr>
            <w:tcW w:w="492" w:type="pct"/>
          </w:tcPr>
          <w:p w14:paraId="679E783B"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32</w:t>
            </w:r>
          </w:p>
        </w:tc>
        <w:tc>
          <w:tcPr>
            <w:tcW w:w="953" w:type="pct"/>
          </w:tcPr>
          <w:p w14:paraId="45776512"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JBLIYN000000000.1</w:t>
            </w:r>
          </w:p>
        </w:tc>
      </w:tr>
      <w:tr w:rsidR="00004211" w:rsidRPr="00EC328B" w14:paraId="5BD33D9B" w14:textId="77777777" w:rsidTr="00EC328B">
        <w:tc>
          <w:tcPr>
            <w:tcW w:w="711" w:type="pct"/>
          </w:tcPr>
          <w:p w14:paraId="4ADB3845" w14:textId="3555576D"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i/>
                <w:sz w:val="20"/>
                <w:szCs w:val="20"/>
              </w:rPr>
              <w:t>F.</w:t>
            </w:r>
            <w:r w:rsidRPr="00EC328B">
              <w:rPr>
                <w:rFonts w:ascii="Times New Roman" w:hAnsi="Times New Roman" w:cs="Times New Roman"/>
                <w:sz w:val="20"/>
                <w:szCs w:val="20"/>
              </w:rPr>
              <w:t xml:space="preserve"> </w:t>
            </w:r>
            <w:r w:rsidRPr="00EC328B">
              <w:rPr>
                <w:rFonts w:ascii="Times New Roman" w:hAnsi="Times New Roman" w:cs="Times New Roman"/>
                <w:i/>
                <w:iCs/>
                <w:sz w:val="20"/>
                <w:szCs w:val="20"/>
              </w:rPr>
              <w:t>tructae</w:t>
            </w:r>
            <w:r w:rsidRPr="00EC328B">
              <w:rPr>
                <w:rFonts w:ascii="Times New Roman" w:hAnsi="Times New Roman" w:cs="Times New Roman"/>
                <w:sz w:val="20"/>
                <w:szCs w:val="20"/>
              </w:rPr>
              <w:t xml:space="preserve"> </w:t>
            </w:r>
            <w:r>
              <w:rPr>
                <w:rFonts w:ascii="Times New Roman" w:hAnsi="Times New Roman" w:cs="Times New Roman"/>
                <w:sz w:val="20"/>
                <w:szCs w:val="20"/>
                <w:lang w:val="ru-RU"/>
              </w:rPr>
              <w:br/>
            </w:r>
            <w:r w:rsidRPr="00EC328B">
              <w:rPr>
                <w:rFonts w:ascii="Times New Roman" w:hAnsi="Times New Roman" w:cs="Times New Roman"/>
                <w:sz w:val="20"/>
                <w:szCs w:val="20"/>
              </w:rPr>
              <w:t>ATCC BAA-2541</w:t>
            </w:r>
          </w:p>
        </w:tc>
        <w:tc>
          <w:tcPr>
            <w:tcW w:w="417" w:type="pct"/>
          </w:tcPr>
          <w:p w14:paraId="570A9531" w14:textId="77777777" w:rsidR="00004211" w:rsidRPr="00EC328B" w:rsidRDefault="00004211" w:rsidP="00527832">
            <w:pPr>
              <w:spacing w:after="0" w:line="240" w:lineRule="auto"/>
              <w:rPr>
                <w:rFonts w:ascii="Times New Roman" w:hAnsi="Times New Roman" w:cs="Times New Roman"/>
                <w:sz w:val="20"/>
                <w:szCs w:val="20"/>
              </w:rPr>
            </w:pPr>
            <w:r w:rsidRPr="00EC328B">
              <w:rPr>
                <w:rFonts w:ascii="Times New Roman" w:hAnsi="Times New Roman" w:cs="Times New Roman"/>
                <w:sz w:val="20"/>
                <w:szCs w:val="20"/>
              </w:rPr>
              <w:t>5354799</w:t>
            </w:r>
          </w:p>
        </w:tc>
        <w:tc>
          <w:tcPr>
            <w:tcW w:w="417" w:type="pct"/>
          </w:tcPr>
          <w:p w14:paraId="4C0A68BE"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60</w:t>
            </w:r>
          </w:p>
        </w:tc>
        <w:tc>
          <w:tcPr>
            <w:tcW w:w="417" w:type="pct"/>
          </w:tcPr>
          <w:p w14:paraId="46612919" w14:textId="77777777" w:rsidR="00004211" w:rsidRPr="00EC328B" w:rsidRDefault="00004211" w:rsidP="00EC328B">
            <w:pPr>
              <w:spacing w:after="0" w:line="240" w:lineRule="auto"/>
              <w:jc w:val="right"/>
              <w:rPr>
                <w:rFonts w:ascii="Times New Roman" w:hAnsi="Times New Roman" w:cs="Times New Roman"/>
                <w:sz w:val="20"/>
                <w:szCs w:val="20"/>
              </w:rPr>
            </w:pPr>
            <w:r w:rsidRPr="00EC328B">
              <w:rPr>
                <w:rFonts w:ascii="Times New Roman" w:hAnsi="Times New Roman" w:cs="Times New Roman"/>
                <w:sz w:val="20"/>
                <w:szCs w:val="20"/>
              </w:rPr>
              <w:t>466315</w:t>
            </w:r>
          </w:p>
        </w:tc>
        <w:tc>
          <w:tcPr>
            <w:tcW w:w="417" w:type="pct"/>
          </w:tcPr>
          <w:p w14:paraId="1872896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35.67</w:t>
            </w:r>
          </w:p>
        </w:tc>
        <w:tc>
          <w:tcPr>
            <w:tcW w:w="417" w:type="pct"/>
          </w:tcPr>
          <w:p w14:paraId="7D0D649E"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4429</w:t>
            </w:r>
          </w:p>
        </w:tc>
        <w:tc>
          <w:tcPr>
            <w:tcW w:w="417" w:type="pct"/>
          </w:tcPr>
          <w:p w14:paraId="05D9F072"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4363</w:t>
            </w:r>
          </w:p>
        </w:tc>
        <w:tc>
          <w:tcPr>
            <w:tcW w:w="342" w:type="pct"/>
          </w:tcPr>
          <w:p w14:paraId="14EA0063"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61</w:t>
            </w:r>
          </w:p>
        </w:tc>
        <w:tc>
          <w:tcPr>
            <w:tcW w:w="492" w:type="pct"/>
          </w:tcPr>
          <w:p w14:paraId="701D8791" w14:textId="77777777" w:rsidR="00004211" w:rsidRPr="00EC328B" w:rsidRDefault="00004211" w:rsidP="00004211">
            <w:pPr>
              <w:spacing w:after="0" w:line="240" w:lineRule="auto"/>
              <w:jc w:val="center"/>
              <w:rPr>
                <w:rFonts w:ascii="Times New Roman" w:hAnsi="Times New Roman" w:cs="Times New Roman"/>
                <w:sz w:val="20"/>
                <w:szCs w:val="20"/>
              </w:rPr>
            </w:pPr>
            <w:r w:rsidRPr="00EC328B">
              <w:rPr>
                <w:rFonts w:ascii="Times New Roman" w:hAnsi="Times New Roman" w:cs="Times New Roman"/>
                <w:sz w:val="20"/>
                <w:szCs w:val="20"/>
              </w:rPr>
              <w:t>4</w:t>
            </w:r>
          </w:p>
        </w:tc>
        <w:tc>
          <w:tcPr>
            <w:tcW w:w="953" w:type="pct"/>
          </w:tcPr>
          <w:p w14:paraId="26EC8C68" w14:textId="62434421" w:rsidR="00004211" w:rsidRPr="00EC328B" w:rsidRDefault="00004211" w:rsidP="00004211">
            <w:pPr>
              <w:spacing w:after="0" w:line="240" w:lineRule="auto"/>
              <w:rPr>
                <w:rFonts w:ascii="Times New Roman" w:hAnsi="Times New Roman" w:cs="Times New Roman"/>
                <w:sz w:val="20"/>
                <w:szCs w:val="20"/>
              </w:rPr>
            </w:pPr>
            <w:r w:rsidRPr="00EC328B">
              <w:rPr>
                <w:rFonts w:ascii="Times New Roman" w:hAnsi="Times New Roman" w:cs="Times New Roman"/>
                <w:sz w:val="20"/>
                <w:szCs w:val="20"/>
                <w:lang w:val="ru-RU"/>
              </w:rPr>
              <w:t>NZ_MUHG00000000.1</w:t>
            </w:r>
          </w:p>
        </w:tc>
      </w:tr>
    </w:tbl>
    <w:p w14:paraId="127426EC" w14:textId="77777777" w:rsidR="007764E6" w:rsidRPr="007764E6" w:rsidRDefault="007764E6" w:rsidP="00527832">
      <w:pPr>
        <w:spacing w:after="0" w:line="240" w:lineRule="auto"/>
        <w:rPr>
          <w:rFonts w:ascii="Times New Roman" w:hAnsi="Times New Roman" w:cs="Times New Roman"/>
          <w:b/>
          <w:bCs/>
          <w:sz w:val="24"/>
          <w:szCs w:val="24"/>
        </w:rPr>
        <w:sectPr w:rsidR="007764E6" w:rsidRPr="007764E6" w:rsidSect="00AD26D3">
          <w:footerReference w:type="default" r:id="rId8"/>
          <w:type w:val="continuous"/>
          <w:pgSz w:w="15840" w:h="12240" w:orient="landscape"/>
          <w:pgMar w:top="993" w:right="1440" w:bottom="1797" w:left="1440" w:header="720" w:footer="720" w:gutter="0"/>
          <w:cols w:space="720"/>
          <w:docGrid w:linePitch="360"/>
        </w:sectPr>
      </w:pPr>
    </w:p>
    <w:p w14:paraId="2233F7DD" w14:textId="520870C4" w:rsidR="005D45E1" w:rsidRDefault="005A41D0" w:rsidP="00527832">
      <w:pPr>
        <w:spacing w:after="0" w:line="240" w:lineRule="auto"/>
        <w:rPr>
          <w:rFonts w:ascii="Times New Roman" w:hAnsi="Times New Roman" w:cs="Times New Roman"/>
          <w:sz w:val="24"/>
          <w:szCs w:val="24"/>
          <w:lang w:val="ru-RU"/>
        </w:rPr>
      </w:pPr>
      <w:r w:rsidRPr="00893B2A">
        <w:rPr>
          <w:rFonts w:ascii="Times New Roman" w:hAnsi="Times New Roman" w:cs="Times New Roman"/>
          <w:b/>
          <w:bCs/>
          <w:sz w:val="24"/>
          <w:szCs w:val="24"/>
        </w:rPr>
        <w:lastRenderedPageBreak/>
        <w:t>Table S</w:t>
      </w:r>
      <w:r w:rsidR="00527832" w:rsidRPr="00893B2A">
        <w:rPr>
          <w:rFonts w:ascii="Times New Roman" w:hAnsi="Times New Roman" w:cs="Times New Roman"/>
          <w:b/>
          <w:bCs/>
          <w:sz w:val="24"/>
          <w:szCs w:val="24"/>
        </w:rPr>
        <w:t>2</w:t>
      </w:r>
      <w:r w:rsidRPr="00893B2A">
        <w:rPr>
          <w:rFonts w:ascii="Times New Roman" w:hAnsi="Times New Roman" w:cs="Times New Roman"/>
          <w:b/>
          <w:bCs/>
          <w:sz w:val="24"/>
          <w:szCs w:val="24"/>
        </w:rPr>
        <w:t>.</w:t>
      </w:r>
      <w:r w:rsidRPr="007764E6">
        <w:rPr>
          <w:rFonts w:ascii="Times New Roman" w:hAnsi="Times New Roman" w:cs="Times New Roman"/>
          <w:sz w:val="24"/>
          <w:szCs w:val="24"/>
        </w:rPr>
        <w:t xml:space="preserve"> </w:t>
      </w:r>
      <w:proofErr w:type="spellStart"/>
      <w:r w:rsidRPr="007764E6">
        <w:rPr>
          <w:rFonts w:ascii="Times New Roman" w:hAnsi="Times New Roman" w:cs="Times New Roman"/>
          <w:sz w:val="24"/>
          <w:szCs w:val="24"/>
        </w:rPr>
        <w:t>FastANI</w:t>
      </w:r>
      <w:proofErr w:type="spellEnd"/>
      <w:r w:rsidRPr="007764E6">
        <w:rPr>
          <w:rFonts w:ascii="Times New Roman" w:hAnsi="Times New Roman" w:cs="Times New Roman"/>
          <w:sz w:val="24"/>
          <w:szCs w:val="24"/>
        </w:rPr>
        <w:t xml:space="preserve"> </w:t>
      </w:r>
      <w:r w:rsidR="001E4409">
        <w:rPr>
          <w:rFonts w:ascii="Times New Roman" w:hAnsi="Times New Roman" w:cs="Times New Roman"/>
          <w:sz w:val="24"/>
          <w:szCs w:val="24"/>
        </w:rPr>
        <w:t>r</w:t>
      </w:r>
      <w:r w:rsidRPr="007764E6">
        <w:rPr>
          <w:rFonts w:ascii="Times New Roman" w:hAnsi="Times New Roman" w:cs="Times New Roman"/>
          <w:sz w:val="24"/>
          <w:szCs w:val="24"/>
        </w:rPr>
        <w:t xml:space="preserve">esults for </w:t>
      </w:r>
      <w:r w:rsidR="003074B8" w:rsidRPr="007764E6">
        <w:rPr>
          <w:rFonts w:ascii="Times New Roman" w:hAnsi="Times New Roman" w:cs="Times New Roman"/>
          <w:i/>
          <w:sz w:val="24"/>
          <w:szCs w:val="24"/>
        </w:rPr>
        <w:t>Flavobacterium</w:t>
      </w:r>
      <w:r w:rsidR="003E7AB7" w:rsidRPr="007764E6">
        <w:rPr>
          <w:rFonts w:ascii="Times New Roman" w:hAnsi="Times New Roman" w:cs="Times New Roman"/>
          <w:i/>
          <w:sz w:val="24"/>
          <w:szCs w:val="24"/>
        </w:rPr>
        <w:t xml:space="preserve"> </w:t>
      </w:r>
      <w:r w:rsidRPr="007764E6">
        <w:rPr>
          <w:rFonts w:ascii="Times New Roman" w:hAnsi="Times New Roman" w:cs="Times New Roman"/>
          <w:sz w:val="24"/>
          <w:szCs w:val="24"/>
        </w:rPr>
        <w:t>sp. PLB03</w:t>
      </w:r>
    </w:p>
    <w:p w14:paraId="1B603B85" w14:textId="77777777" w:rsidR="00AD26D3" w:rsidRPr="00AD26D3" w:rsidRDefault="00AD26D3" w:rsidP="00527832">
      <w:pPr>
        <w:spacing w:after="0" w:line="240" w:lineRule="auto"/>
        <w:rPr>
          <w:rFonts w:ascii="Times New Roman" w:hAnsi="Times New Roman" w:cs="Times New Roman"/>
          <w:sz w:val="24"/>
          <w:szCs w:val="24"/>
          <w:lang w:val="ru-RU"/>
        </w:rPr>
      </w:pPr>
    </w:p>
    <w:tbl>
      <w:tblPr>
        <w:tblStyle w:val="aff0"/>
        <w:tblW w:w="0" w:type="auto"/>
        <w:tblInd w:w="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1606"/>
        <w:gridCol w:w="1607"/>
        <w:gridCol w:w="1607"/>
      </w:tblGrid>
      <w:tr w:rsidR="001E4409" w:rsidRPr="001E4409" w14:paraId="15512DB1" w14:textId="77777777" w:rsidTr="001E4409">
        <w:tc>
          <w:tcPr>
            <w:tcW w:w="2932" w:type="dxa"/>
            <w:tcBorders>
              <w:top w:val="single" w:sz="4" w:space="0" w:color="auto"/>
              <w:bottom w:val="single" w:sz="4" w:space="0" w:color="auto"/>
            </w:tcBorders>
          </w:tcPr>
          <w:p w14:paraId="1DEAFF5A" w14:textId="77777777" w:rsidR="001E4409" w:rsidRPr="001E4409" w:rsidRDefault="001E4409" w:rsidP="00A61DE5">
            <w:pPr>
              <w:rPr>
                <w:rFonts w:ascii="Times New Roman" w:hAnsi="Times New Roman" w:cs="Times New Roman"/>
                <w:b/>
                <w:bCs/>
                <w:sz w:val="24"/>
                <w:szCs w:val="24"/>
              </w:rPr>
            </w:pPr>
            <w:r w:rsidRPr="001E4409">
              <w:rPr>
                <w:rFonts w:ascii="Times New Roman" w:hAnsi="Times New Roman" w:cs="Times New Roman"/>
                <w:b/>
                <w:bCs/>
                <w:sz w:val="24"/>
                <w:szCs w:val="24"/>
              </w:rPr>
              <w:t>Query genome</w:t>
            </w:r>
          </w:p>
        </w:tc>
        <w:tc>
          <w:tcPr>
            <w:tcW w:w="1606" w:type="dxa"/>
            <w:tcBorders>
              <w:top w:val="single" w:sz="4" w:space="0" w:color="auto"/>
              <w:bottom w:val="single" w:sz="4" w:space="0" w:color="auto"/>
            </w:tcBorders>
          </w:tcPr>
          <w:p w14:paraId="5B52D3FE" w14:textId="77777777" w:rsidR="001E4409" w:rsidRPr="001E4409" w:rsidRDefault="001E4409" w:rsidP="001E4409">
            <w:pPr>
              <w:jc w:val="center"/>
              <w:rPr>
                <w:rFonts w:ascii="Times New Roman" w:hAnsi="Times New Roman" w:cs="Times New Roman"/>
                <w:b/>
                <w:bCs/>
                <w:sz w:val="24"/>
                <w:szCs w:val="24"/>
              </w:rPr>
            </w:pPr>
            <w:r w:rsidRPr="001E4409">
              <w:rPr>
                <w:rFonts w:ascii="Times New Roman" w:hAnsi="Times New Roman" w:cs="Times New Roman"/>
                <w:b/>
                <w:bCs/>
                <w:sz w:val="24"/>
                <w:szCs w:val="24"/>
              </w:rPr>
              <w:t>ANI (%)</w:t>
            </w:r>
          </w:p>
        </w:tc>
        <w:tc>
          <w:tcPr>
            <w:tcW w:w="1607" w:type="dxa"/>
            <w:tcBorders>
              <w:top w:val="single" w:sz="4" w:space="0" w:color="auto"/>
              <w:bottom w:val="single" w:sz="4" w:space="0" w:color="auto"/>
            </w:tcBorders>
          </w:tcPr>
          <w:p w14:paraId="139BAF3D" w14:textId="77777777" w:rsidR="001E4409" w:rsidRPr="001E4409" w:rsidRDefault="001E4409" w:rsidP="001E4409">
            <w:pPr>
              <w:jc w:val="center"/>
              <w:rPr>
                <w:rFonts w:ascii="Times New Roman" w:hAnsi="Times New Roman" w:cs="Times New Roman"/>
                <w:b/>
                <w:bCs/>
                <w:sz w:val="24"/>
                <w:szCs w:val="24"/>
              </w:rPr>
            </w:pPr>
            <w:r w:rsidRPr="001E4409">
              <w:rPr>
                <w:rFonts w:ascii="Times New Roman" w:hAnsi="Times New Roman" w:cs="Times New Roman"/>
                <w:b/>
                <w:bCs/>
                <w:sz w:val="24"/>
                <w:szCs w:val="24"/>
              </w:rPr>
              <w:t>Fragments mapped</w:t>
            </w:r>
          </w:p>
        </w:tc>
        <w:tc>
          <w:tcPr>
            <w:tcW w:w="1607" w:type="dxa"/>
            <w:tcBorders>
              <w:top w:val="single" w:sz="4" w:space="0" w:color="auto"/>
              <w:bottom w:val="single" w:sz="4" w:space="0" w:color="auto"/>
            </w:tcBorders>
          </w:tcPr>
          <w:p w14:paraId="569E6338" w14:textId="77777777" w:rsidR="001E4409" w:rsidRPr="001E4409" w:rsidRDefault="001E4409" w:rsidP="001E4409">
            <w:pPr>
              <w:jc w:val="center"/>
              <w:rPr>
                <w:rFonts w:ascii="Times New Roman" w:hAnsi="Times New Roman" w:cs="Times New Roman"/>
                <w:b/>
                <w:bCs/>
                <w:sz w:val="24"/>
                <w:szCs w:val="24"/>
              </w:rPr>
            </w:pPr>
            <w:r w:rsidRPr="001E4409">
              <w:rPr>
                <w:rFonts w:ascii="Times New Roman" w:hAnsi="Times New Roman" w:cs="Times New Roman"/>
                <w:b/>
                <w:bCs/>
                <w:sz w:val="24"/>
                <w:szCs w:val="24"/>
              </w:rPr>
              <w:t>Total fragments</w:t>
            </w:r>
          </w:p>
        </w:tc>
      </w:tr>
      <w:tr w:rsidR="001E4409" w:rsidRPr="001E4409" w14:paraId="099892F3" w14:textId="77777777" w:rsidTr="001E4409">
        <w:tc>
          <w:tcPr>
            <w:tcW w:w="2932" w:type="dxa"/>
            <w:tcBorders>
              <w:top w:val="single" w:sz="4" w:space="0" w:color="auto"/>
            </w:tcBorders>
          </w:tcPr>
          <w:p w14:paraId="6652AAAD" w14:textId="77777777" w:rsidR="001E4409" w:rsidRPr="001E4409" w:rsidRDefault="001E4409" w:rsidP="00A61DE5">
            <w:pPr>
              <w:rPr>
                <w:rFonts w:ascii="Times New Roman" w:hAnsi="Times New Roman" w:cs="Times New Roman"/>
                <w:sz w:val="24"/>
                <w:szCs w:val="24"/>
                <w:lang w:val="ru-RU"/>
              </w:rPr>
            </w:pPr>
            <w:r w:rsidRPr="001E4409">
              <w:rPr>
                <w:rFonts w:ascii="Times New Roman" w:hAnsi="Times New Roman" w:cs="Times New Roman"/>
                <w:i/>
                <w:iCs/>
                <w:sz w:val="24"/>
                <w:szCs w:val="24"/>
                <w:lang w:val="ru-RU"/>
              </w:rPr>
              <w:t xml:space="preserve">F. </w:t>
            </w:r>
            <w:proofErr w:type="spellStart"/>
            <w:r w:rsidRPr="001E4409">
              <w:rPr>
                <w:rFonts w:ascii="Times New Roman" w:hAnsi="Times New Roman" w:cs="Times New Roman"/>
                <w:sz w:val="24"/>
                <w:szCs w:val="24"/>
                <w:lang w:val="ru-RU"/>
              </w:rPr>
              <w:t>sp</w:t>
            </w:r>
            <w:proofErr w:type="spellEnd"/>
            <w:r w:rsidRPr="001E4409">
              <w:rPr>
                <w:rFonts w:ascii="Times New Roman" w:hAnsi="Times New Roman" w:cs="Times New Roman"/>
                <w:sz w:val="24"/>
                <w:szCs w:val="24"/>
                <w:lang w:val="ru-RU"/>
              </w:rPr>
              <w:t>. CSZ</w:t>
            </w:r>
          </w:p>
        </w:tc>
        <w:tc>
          <w:tcPr>
            <w:tcW w:w="1606" w:type="dxa"/>
            <w:tcBorders>
              <w:top w:val="single" w:sz="4" w:space="0" w:color="auto"/>
            </w:tcBorders>
          </w:tcPr>
          <w:p w14:paraId="0C6AA4B7"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b/>
                <w:bCs/>
                <w:sz w:val="24"/>
                <w:szCs w:val="24"/>
                <w:lang w:val="ru-RU"/>
              </w:rPr>
              <w:t>98.96</w:t>
            </w:r>
          </w:p>
        </w:tc>
        <w:tc>
          <w:tcPr>
            <w:tcW w:w="1607" w:type="dxa"/>
            <w:tcBorders>
              <w:top w:val="single" w:sz="4" w:space="0" w:color="auto"/>
            </w:tcBorders>
          </w:tcPr>
          <w:p w14:paraId="723DA93D"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sz w:val="24"/>
                <w:szCs w:val="24"/>
                <w:lang w:val="ru-RU"/>
              </w:rPr>
              <w:t>1822</w:t>
            </w:r>
          </w:p>
        </w:tc>
        <w:tc>
          <w:tcPr>
            <w:tcW w:w="1607" w:type="dxa"/>
            <w:tcBorders>
              <w:top w:val="single" w:sz="4" w:space="0" w:color="auto"/>
            </w:tcBorders>
          </w:tcPr>
          <w:p w14:paraId="4292822B"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sz w:val="24"/>
                <w:szCs w:val="24"/>
                <w:lang w:val="ru-RU"/>
              </w:rPr>
              <w:t>2035</w:t>
            </w:r>
          </w:p>
        </w:tc>
      </w:tr>
      <w:tr w:rsidR="001E4409" w:rsidRPr="001E4409" w14:paraId="55AD3668" w14:textId="77777777" w:rsidTr="001E4409">
        <w:tc>
          <w:tcPr>
            <w:tcW w:w="2932" w:type="dxa"/>
          </w:tcPr>
          <w:p w14:paraId="3D4A3A43"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F. piscisymbiosum</w:t>
            </w:r>
            <w:r w:rsidRPr="001E4409">
              <w:rPr>
                <w:rFonts w:ascii="Times New Roman" w:hAnsi="Times New Roman" w:cs="Times New Roman"/>
                <w:sz w:val="24"/>
                <w:szCs w:val="24"/>
              </w:rPr>
              <w:t xml:space="preserve"> F-30</w:t>
            </w:r>
          </w:p>
        </w:tc>
        <w:tc>
          <w:tcPr>
            <w:tcW w:w="1606" w:type="dxa"/>
          </w:tcPr>
          <w:p w14:paraId="63A9E8D7"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90.79</w:t>
            </w:r>
          </w:p>
        </w:tc>
        <w:tc>
          <w:tcPr>
            <w:tcW w:w="1607" w:type="dxa"/>
          </w:tcPr>
          <w:p w14:paraId="08566B68"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1604</w:t>
            </w:r>
          </w:p>
        </w:tc>
        <w:tc>
          <w:tcPr>
            <w:tcW w:w="1607" w:type="dxa"/>
          </w:tcPr>
          <w:p w14:paraId="76632C73"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2161</w:t>
            </w:r>
          </w:p>
        </w:tc>
      </w:tr>
      <w:tr w:rsidR="001E4409" w:rsidRPr="001E4409" w14:paraId="24DA21DD" w14:textId="77777777" w:rsidTr="001E4409">
        <w:tc>
          <w:tcPr>
            <w:tcW w:w="2932" w:type="dxa"/>
          </w:tcPr>
          <w:p w14:paraId="710D0CB8"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F. piscis</w:t>
            </w:r>
            <w:r w:rsidRPr="001E4409">
              <w:rPr>
                <w:rFonts w:ascii="Times New Roman" w:hAnsi="Times New Roman" w:cs="Times New Roman"/>
                <w:sz w:val="24"/>
                <w:szCs w:val="24"/>
              </w:rPr>
              <w:t xml:space="preserve"> CCUG 60099</w:t>
            </w:r>
          </w:p>
        </w:tc>
        <w:tc>
          <w:tcPr>
            <w:tcW w:w="1606" w:type="dxa"/>
          </w:tcPr>
          <w:p w14:paraId="1CADDFFD"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89.69</w:t>
            </w:r>
          </w:p>
        </w:tc>
        <w:tc>
          <w:tcPr>
            <w:tcW w:w="1607" w:type="dxa"/>
          </w:tcPr>
          <w:p w14:paraId="5576AB2D"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1532</w:t>
            </w:r>
          </w:p>
        </w:tc>
        <w:tc>
          <w:tcPr>
            <w:tcW w:w="1607" w:type="dxa"/>
          </w:tcPr>
          <w:p w14:paraId="4491B504"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1907</w:t>
            </w:r>
          </w:p>
        </w:tc>
      </w:tr>
      <w:tr w:rsidR="001E4409" w:rsidRPr="001E4409" w14:paraId="3D7B2787" w14:textId="77777777" w:rsidTr="001E4409">
        <w:tc>
          <w:tcPr>
            <w:tcW w:w="2932" w:type="dxa"/>
          </w:tcPr>
          <w:p w14:paraId="5F51D2BB"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F. bizetiae</w:t>
            </w:r>
            <w:r w:rsidRPr="001E4409">
              <w:rPr>
                <w:rFonts w:ascii="Times New Roman" w:hAnsi="Times New Roman" w:cs="Times New Roman"/>
                <w:sz w:val="24"/>
                <w:szCs w:val="24"/>
              </w:rPr>
              <w:t xml:space="preserve"> HJ 32-4</w:t>
            </w:r>
          </w:p>
        </w:tc>
        <w:tc>
          <w:tcPr>
            <w:tcW w:w="1606" w:type="dxa"/>
          </w:tcPr>
          <w:p w14:paraId="610E39A8"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89.58</w:t>
            </w:r>
          </w:p>
        </w:tc>
        <w:tc>
          <w:tcPr>
            <w:tcW w:w="1607" w:type="dxa"/>
          </w:tcPr>
          <w:p w14:paraId="79C6C72E"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1557</w:t>
            </w:r>
          </w:p>
        </w:tc>
        <w:tc>
          <w:tcPr>
            <w:tcW w:w="1607" w:type="dxa"/>
          </w:tcPr>
          <w:p w14:paraId="59D43827"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1915</w:t>
            </w:r>
          </w:p>
        </w:tc>
      </w:tr>
      <w:tr w:rsidR="001E4409" w:rsidRPr="001E4409" w14:paraId="605CA9FE" w14:textId="77777777" w:rsidTr="001E4409">
        <w:tc>
          <w:tcPr>
            <w:tcW w:w="2932" w:type="dxa"/>
          </w:tcPr>
          <w:p w14:paraId="38A84D72"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 xml:space="preserve">F. </w:t>
            </w:r>
            <w:r w:rsidRPr="001E4409">
              <w:rPr>
                <w:rFonts w:ascii="Times New Roman" w:hAnsi="Times New Roman" w:cs="Times New Roman"/>
                <w:sz w:val="24"/>
                <w:szCs w:val="24"/>
              </w:rPr>
              <w:t>sp. KBS0721</w:t>
            </w:r>
          </w:p>
        </w:tc>
        <w:tc>
          <w:tcPr>
            <w:tcW w:w="1606" w:type="dxa"/>
          </w:tcPr>
          <w:p w14:paraId="2BAFDB5E"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sz w:val="24"/>
                <w:szCs w:val="24"/>
                <w:lang w:val="ru-RU"/>
              </w:rPr>
              <w:t>89.53</w:t>
            </w:r>
          </w:p>
        </w:tc>
        <w:tc>
          <w:tcPr>
            <w:tcW w:w="1607" w:type="dxa"/>
          </w:tcPr>
          <w:p w14:paraId="147F6D88"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sz w:val="24"/>
                <w:szCs w:val="24"/>
                <w:lang w:val="ru-RU"/>
              </w:rPr>
              <w:t>1585</w:t>
            </w:r>
          </w:p>
        </w:tc>
        <w:tc>
          <w:tcPr>
            <w:tcW w:w="1607" w:type="dxa"/>
          </w:tcPr>
          <w:p w14:paraId="7799BFB6" w14:textId="77777777" w:rsidR="001E4409" w:rsidRPr="001E4409" w:rsidRDefault="001E4409" w:rsidP="001E4409">
            <w:pPr>
              <w:jc w:val="center"/>
              <w:rPr>
                <w:rFonts w:ascii="Times New Roman" w:hAnsi="Times New Roman" w:cs="Times New Roman"/>
                <w:sz w:val="24"/>
                <w:szCs w:val="24"/>
                <w:lang w:val="ru-RU"/>
              </w:rPr>
            </w:pPr>
            <w:r w:rsidRPr="001E4409">
              <w:rPr>
                <w:rFonts w:ascii="Times New Roman" w:hAnsi="Times New Roman" w:cs="Times New Roman"/>
                <w:sz w:val="24"/>
                <w:szCs w:val="24"/>
                <w:lang w:val="ru-RU"/>
              </w:rPr>
              <w:t>1955</w:t>
            </w:r>
          </w:p>
        </w:tc>
      </w:tr>
      <w:tr w:rsidR="001E4409" w:rsidRPr="001E4409" w14:paraId="12D14814" w14:textId="77777777" w:rsidTr="001E4409">
        <w:tc>
          <w:tcPr>
            <w:tcW w:w="2932" w:type="dxa"/>
          </w:tcPr>
          <w:p w14:paraId="5DF25F4C"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F. bizetiae</w:t>
            </w:r>
            <w:r w:rsidRPr="001E4409">
              <w:rPr>
                <w:rFonts w:ascii="Times New Roman" w:hAnsi="Times New Roman" w:cs="Times New Roman"/>
                <w:sz w:val="24"/>
                <w:szCs w:val="24"/>
              </w:rPr>
              <w:t xml:space="preserve"> FlaQc-53</w:t>
            </w:r>
          </w:p>
        </w:tc>
        <w:tc>
          <w:tcPr>
            <w:tcW w:w="1606" w:type="dxa"/>
          </w:tcPr>
          <w:p w14:paraId="363EC146"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89.40</w:t>
            </w:r>
          </w:p>
        </w:tc>
        <w:tc>
          <w:tcPr>
            <w:tcW w:w="1607" w:type="dxa"/>
          </w:tcPr>
          <w:p w14:paraId="20896C07"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1566</w:t>
            </w:r>
          </w:p>
        </w:tc>
        <w:tc>
          <w:tcPr>
            <w:tcW w:w="1607" w:type="dxa"/>
          </w:tcPr>
          <w:p w14:paraId="53021AF7"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2091</w:t>
            </w:r>
          </w:p>
        </w:tc>
      </w:tr>
      <w:tr w:rsidR="001E4409" w:rsidRPr="001E4409" w14:paraId="624E2CD2" w14:textId="77777777" w:rsidTr="001E4409">
        <w:tc>
          <w:tcPr>
            <w:tcW w:w="2932" w:type="dxa"/>
          </w:tcPr>
          <w:p w14:paraId="01C6F2A6" w14:textId="77777777" w:rsidR="001E4409" w:rsidRPr="001E4409" w:rsidRDefault="001E4409" w:rsidP="00A61DE5">
            <w:pPr>
              <w:rPr>
                <w:rFonts w:ascii="Times New Roman" w:hAnsi="Times New Roman" w:cs="Times New Roman"/>
                <w:sz w:val="24"/>
                <w:szCs w:val="24"/>
              </w:rPr>
            </w:pPr>
            <w:r w:rsidRPr="001E4409">
              <w:rPr>
                <w:rFonts w:ascii="Times New Roman" w:hAnsi="Times New Roman" w:cs="Times New Roman"/>
                <w:i/>
                <w:iCs/>
                <w:sz w:val="24"/>
                <w:szCs w:val="24"/>
              </w:rPr>
              <w:t>F. bizetiae</w:t>
            </w:r>
            <w:r w:rsidRPr="001E4409">
              <w:rPr>
                <w:rFonts w:ascii="Times New Roman" w:hAnsi="Times New Roman" w:cs="Times New Roman"/>
                <w:sz w:val="24"/>
                <w:szCs w:val="24"/>
              </w:rPr>
              <w:t xml:space="preserve"> CIP 105534</w:t>
            </w:r>
          </w:p>
        </w:tc>
        <w:tc>
          <w:tcPr>
            <w:tcW w:w="1606" w:type="dxa"/>
          </w:tcPr>
          <w:p w14:paraId="48577371"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89.36</w:t>
            </w:r>
          </w:p>
        </w:tc>
        <w:tc>
          <w:tcPr>
            <w:tcW w:w="1607" w:type="dxa"/>
          </w:tcPr>
          <w:p w14:paraId="5DF4852D"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1584</w:t>
            </w:r>
          </w:p>
        </w:tc>
        <w:tc>
          <w:tcPr>
            <w:tcW w:w="1607" w:type="dxa"/>
          </w:tcPr>
          <w:p w14:paraId="08A5F900" w14:textId="77777777" w:rsidR="001E4409" w:rsidRPr="001E4409" w:rsidRDefault="001E4409" w:rsidP="001E4409">
            <w:pPr>
              <w:jc w:val="center"/>
              <w:rPr>
                <w:rFonts w:ascii="Times New Roman" w:hAnsi="Times New Roman" w:cs="Times New Roman"/>
                <w:sz w:val="24"/>
                <w:szCs w:val="24"/>
              </w:rPr>
            </w:pPr>
            <w:r w:rsidRPr="001E4409">
              <w:rPr>
                <w:rFonts w:ascii="Times New Roman" w:hAnsi="Times New Roman" w:cs="Times New Roman"/>
                <w:sz w:val="24"/>
                <w:szCs w:val="24"/>
              </w:rPr>
              <w:t>1911</w:t>
            </w:r>
          </w:p>
        </w:tc>
      </w:tr>
    </w:tbl>
    <w:p w14:paraId="72CFC473" w14:textId="77777777" w:rsidR="007962D7" w:rsidRDefault="007962D7" w:rsidP="00C259DE">
      <w:pPr>
        <w:spacing w:after="0" w:line="240" w:lineRule="auto"/>
        <w:rPr>
          <w:rFonts w:ascii="Times New Roman" w:hAnsi="Times New Roman" w:cs="Times New Roman"/>
          <w:b/>
          <w:bCs/>
          <w:sz w:val="24"/>
          <w:szCs w:val="24"/>
        </w:rPr>
      </w:pPr>
    </w:p>
    <w:p w14:paraId="34355F6B" w14:textId="7E9A58BE" w:rsidR="007962D7" w:rsidRDefault="007962D7">
      <w:pPr>
        <w:rPr>
          <w:rFonts w:ascii="Times New Roman" w:hAnsi="Times New Roman" w:cs="Times New Roman"/>
          <w:b/>
          <w:bCs/>
          <w:sz w:val="24"/>
          <w:szCs w:val="24"/>
        </w:rPr>
      </w:pPr>
      <w:r>
        <w:rPr>
          <w:rFonts w:ascii="Times New Roman" w:hAnsi="Times New Roman" w:cs="Times New Roman"/>
          <w:b/>
          <w:bCs/>
          <w:sz w:val="24"/>
          <w:szCs w:val="24"/>
        </w:rPr>
        <w:br w:type="page"/>
      </w:r>
    </w:p>
    <w:p w14:paraId="08164847" w14:textId="28DAF2C9" w:rsidR="000D22C2" w:rsidRPr="000D22C2" w:rsidRDefault="002C02D1" w:rsidP="000D22C2">
      <w:pPr>
        <w:spacing w:after="0" w:line="240" w:lineRule="auto"/>
        <w:rPr>
          <w:rFonts w:ascii="Times New Roman" w:hAnsi="Times New Roman" w:cs="Times New Roman"/>
          <w:b/>
          <w:bCs/>
          <w:sz w:val="24"/>
          <w:szCs w:val="24"/>
        </w:rPr>
      </w:pPr>
      <w:r w:rsidRPr="001E4409">
        <w:rPr>
          <w:rFonts w:ascii="Times New Roman" w:hAnsi="Times New Roman" w:cs="Times New Roman"/>
          <w:b/>
          <w:bCs/>
          <w:sz w:val="24"/>
          <w:szCs w:val="24"/>
        </w:rPr>
        <w:lastRenderedPageBreak/>
        <w:t>Table</w:t>
      </w:r>
      <w:r w:rsidRPr="007962D7">
        <w:rPr>
          <w:rFonts w:ascii="Times New Roman" w:hAnsi="Times New Roman" w:cs="Times New Roman"/>
          <w:b/>
          <w:bCs/>
          <w:sz w:val="24"/>
          <w:szCs w:val="24"/>
        </w:rPr>
        <w:t xml:space="preserve"> </w:t>
      </w:r>
      <w:r w:rsidRPr="001E4409">
        <w:rPr>
          <w:rFonts w:ascii="Times New Roman" w:hAnsi="Times New Roman" w:cs="Times New Roman"/>
          <w:b/>
          <w:bCs/>
          <w:sz w:val="24"/>
          <w:szCs w:val="24"/>
        </w:rPr>
        <w:t>S</w:t>
      </w:r>
      <w:r w:rsidR="00C259DE" w:rsidRPr="007962D7">
        <w:rPr>
          <w:rFonts w:ascii="Times New Roman" w:hAnsi="Times New Roman" w:cs="Times New Roman"/>
          <w:b/>
          <w:bCs/>
          <w:sz w:val="24"/>
          <w:szCs w:val="24"/>
        </w:rPr>
        <w:t>3</w:t>
      </w:r>
      <w:r w:rsidR="001E4409" w:rsidRPr="007962D7">
        <w:rPr>
          <w:rFonts w:ascii="Times New Roman" w:hAnsi="Times New Roman" w:cs="Times New Roman"/>
          <w:b/>
          <w:bCs/>
          <w:sz w:val="24"/>
          <w:szCs w:val="24"/>
        </w:rPr>
        <w:t>.</w:t>
      </w:r>
      <w:r w:rsidRPr="007962D7">
        <w:rPr>
          <w:rFonts w:ascii="Times New Roman" w:hAnsi="Times New Roman" w:cs="Times New Roman"/>
          <w:sz w:val="24"/>
          <w:szCs w:val="24"/>
        </w:rPr>
        <w:t xml:space="preserve"> </w:t>
      </w:r>
      <w:r w:rsidR="000D22C2" w:rsidRPr="000D22C2">
        <w:rPr>
          <w:rFonts w:ascii="Times New Roman" w:hAnsi="Times New Roman" w:cs="Times New Roman"/>
          <w:b/>
          <w:bCs/>
          <w:sz w:val="24"/>
          <w:szCs w:val="24"/>
        </w:rPr>
        <w:t xml:space="preserve">PUL distribution across six </w:t>
      </w:r>
      <w:r w:rsidR="000D22C2" w:rsidRPr="000D22C2">
        <w:rPr>
          <w:rFonts w:ascii="Times New Roman" w:hAnsi="Times New Roman" w:cs="Times New Roman"/>
          <w:b/>
          <w:bCs/>
          <w:i/>
          <w:iCs/>
          <w:sz w:val="24"/>
          <w:szCs w:val="24"/>
        </w:rPr>
        <w:t>Flavobacterium</w:t>
      </w:r>
      <w:r w:rsidR="000D22C2" w:rsidRPr="000D22C2">
        <w:rPr>
          <w:rFonts w:ascii="Times New Roman" w:hAnsi="Times New Roman" w:cs="Times New Roman"/>
          <w:b/>
          <w:bCs/>
          <w:sz w:val="24"/>
          <w:szCs w:val="24"/>
        </w:rPr>
        <w:t xml:space="preserve"> species</w:t>
      </w:r>
    </w:p>
    <w:p w14:paraId="3F43EFC8" w14:textId="1C480AD8" w:rsidR="000D22C2" w:rsidRPr="000D22C2" w:rsidRDefault="000D22C2" w:rsidP="000D22C2">
      <w:pPr>
        <w:spacing w:after="0" w:line="240" w:lineRule="auto"/>
        <w:rPr>
          <w:rFonts w:ascii="Times New Roman" w:hAnsi="Times New Roman" w:cs="Times New Roman"/>
          <w:sz w:val="24"/>
          <w:szCs w:val="24"/>
        </w:rPr>
      </w:pPr>
    </w:p>
    <w:tbl>
      <w:tblPr>
        <w:tblStyle w:val="aff0"/>
        <w:tblW w:w="0" w:type="auto"/>
        <w:tblInd w:w="118" w:type="dxa"/>
        <w:tblBorders>
          <w:left w:val="none" w:sz="0" w:space="0" w:color="auto"/>
          <w:right w:val="none" w:sz="0" w:space="0" w:color="auto"/>
          <w:insideV w:val="none" w:sz="0" w:space="0" w:color="auto"/>
        </w:tblBorders>
        <w:tblLook w:val="04A0" w:firstRow="1" w:lastRow="0" w:firstColumn="1" w:lastColumn="0" w:noHBand="0" w:noVBand="1"/>
      </w:tblPr>
      <w:tblGrid>
        <w:gridCol w:w="1772"/>
        <w:gridCol w:w="1553"/>
        <w:gridCol w:w="1081"/>
        <w:gridCol w:w="921"/>
        <w:gridCol w:w="1165"/>
        <w:gridCol w:w="876"/>
        <w:gridCol w:w="1154"/>
      </w:tblGrid>
      <w:tr w:rsidR="00004211" w:rsidRPr="00C05A3E" w14:paraId="49A94F59" w14:textId="77777777" w:rsidTr="00C259DE">
        <w:tc>
          <w:tcPr>
            <w:tcW w:w="1772" w:type="dxa"/>
          </w:tcPr>
          <w:p w14:paraId="79C92593" w14:textId="7420756E" w:rsidR="000D22C2" w:rsidRPr="00C05A3E" w:rsidRDefault="00C05A3E" w:rsidP="00FF509A">
            <w:pPr>
              <w:rPr>
                <w:rFonts w:ascii="Times New Roman" w:hAnsi="Times New Roman" w:cs="Times New Roman"/>
                <w:sz w:val="20"/>
                <w:szCs w:val="20"/>
              </w:rPr>
            </w:pPr>
            <w:r w:rsidRPr="00C05A3E">
              <w:rPr>
                <w:rFonts w:ascii="Times New Roman" w:hAnsi="Times New Roman" w:cs="Times New Roman"/>
                <w:sz w:val="20"/>
                <w:szCs w:val="20"/>
              </w:rPr>
              <w:t>S</w:t>
            </w:r>
            <w:r w:rsidR="000D22C2" w:rsidRPr="000D22C2">
              <w:rPr>
                <w:rFonts w:ascii="Times New Roman" w:hAnsi="Times New Roman" w:cs="Times New Roman"/>
                <w:sz w:val="20"/>
                <w:szCs w:val="20"/>
              </w:rPr>
              <w:t>ubstrate</w:t>
            </w:r>
          </w:p>
        </w:tc>
        <w:tc>
          <w:tcPr>
            <w:tcW w:w="1553" w:type="dxa"/>
          </w:tcPr>
          <w:p w14:paraId="34B3614E" w14:textId="7B36C146"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r w:rsidRPr="000D22C2">
              <w:rPr>
                <w:rFonts w:ascii="Times New Roman" w:hAnsi="Times New Roman" w:cs="Times New Roman"/>
                <w:i/>
                <w:iCs/>
                <w:sz w:val="20"/>
                <w:szCs w:val="20"/>
              </w:rPr>
              <w:t>piscisymbiosum</w:t>
            </w:r>
          </w:p>
        </w:tc>
        <w:tc>
          <w:tcPr>
            <w:tcW w:w="1081" w:type="dxa"/>
          </w:tcPr>
          <w:p w14:paraId="60A8AC33" w14:textId="267E48E3"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proofErr w:type="gramStart"/>
            <w:r w:rsidRPr="000D22C2">
              <w:rPr>
                <w:rFonts w:ascii="Times New Roman" w:hAnsi="Times New Roman" w:cs="Times New Roman"/>
                <w:sz w:val="20"/>
                <w:szCs w:val="20"/>
              </w:rPr>
              <w:t>sp.PLB</w:t>
            </w:r>
            <w:proofErr w:type="gramEnd"/>
            <w:r w:rsidRPr="000D22C2">
              <w:rPr>
                <w:rFonts w:ascii="Times New Roman" w:hAnsi="Times New Roman" w:cs="Times New Roman"/>
                <w:sz w:val="20"/>
                <w:szCs w:val="20"/>
              </w:rPr>
              <w:t>03</w:t>
            </w:r>
          </w:p>
        </w:tc>
        <w:tc>
          <w:tcPr>
            <w:tcW w:w="921" w:type="dxa"/>
          </w:tcPr>
          <w:p w14:paraId="41E30994" w14:textId="1D158CD5"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r w:rsidRPr="000D22C2">
              <w:rPr>
                <w:rFonts w:ascii="Times New Roman" w:hAnsi="Times New Roman" w:cs="Times New Roman"/>
                <w:i/>
                <w:iCs/>
                <w:sz w:val="20"/>
                <w:szCs w:val="20"/>
              </w:rPr>
              <w:t>bizetiae</w:t>
            </w:r>
          </w:p>
        </w:tc>
        <w:tc>
          <w:tcPr>
            <w:tcW w:w="1165" w:type="dxa"/>
          </w:tcPr>
          <w:p w14:paraId="3DF33F91" w14:textId="3A67A90C"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proofErr w:type="spellStart"/>
            <w:r w:rsidRPr="000D22C2">
              <w:rPr>
                <w:rFonts w:ascii="Times New Roman" w:hAnsi="Times New Roman" w:cs="Times New Roman"/>
                <w:i/>
                <w:iCs/>
                <w:sz w:val="20"/>
                <w:szCs w:val="20"/>
              </w:rPr>
              <w:t>johnsoniae</w:t>
            </w:r>
            <w:proofErr w:type="spellEnd"/>
          </w:p>
        </w:tc>
        <w:tc>
          <w:tcPr>
            <w:tcW w:w="876" w:type="dxa"/>
          </w:tcPr>
          <w:p w14:paraId="37DA7E7C" w14:textId="7C0D55A6"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r w:rsidRPr="000D22C2">
              <w:rPr>
                <w:rFonts w:ascii="Times New Roman" w:hAnsi="Times New Roman" w:cs="Times New Roman"/>
                <w:i/>
                <w:iCs/>
                <w:sz w:val="20"/>
                <w:szCs w:val="20"/>
              </w:rPr>
              <w:t>tructae</w:t>
            </w:r>
          </w:p>
        </w:tc>
        <w:tc>
          <w:tcPr>
            <w:tcW w:w="1154" w:type="dxa"/>
          </w:tcPr>
          <w:p w14:paraId="54332899" w14:textId="07F859E0" w:rsidR="000D22C2" w:rsidRPr="00C05A3E" w:rsidRDefault="000D22C2" w:rsidP="000D22C2">
            <w:pPr>
              <w:jc w:val="center"/>
              <w:rPr>
                <w:rFonts w:ascii="Times New Roman" w:hAnsi="Times New Roman" w:cs="Times New Roman"/>
                <w:i/>
                <w:iCs/>
                <w:sz w:val="20"/>
                <w:szCs w:val="20"/>
              </w:rPr>
            </w:pPr>
            <w:r w:rsidRPr="000D22C2">
              <w:rPr>
                <w:rFonts w:ascii="Times New Roman" w:hAnsi="Times New Roman" w:cs="Times New Roman"/>
                <w:i/>
                <w:iCs/>
                <w:sz w:val="20"/>
                <w:szCs w:val="20"/>
              </w:rPr>
              <w:t>F.</w:t>
            </w:r>
            <w:r w:rsidR="00C05A3E" w:rsidRPr="00C05A3E">
              <w:rPr>
                <w:rFonts w:ascii="Times New Roman" w:hAnsi="Times New Roman" w:cs="Times New Roman"/>
                <w:i/>
                <w:iCs/>
                <w:sz w:val="20"/>
                <w:szCs w:val="20"/>
                <w:lang w:val="ru-RU"/>
              </w:rPr>
              <w:t xml:space="preserve"> </w:t>
            </w:r>
            <w:r w:rsidRPr="000D22C2">
              <w:rPr>
                <w:rFonts w:ascii="Times New Roman" w:hAnsi="Times New Roman" w:cs="Times New Roman"/>
                <w:i/>
                <w:iCs/>
                <w:sz w:val="20"/>
                <w:szCs w:val="20"/>
              </w:rPr>
              <w:t>columnare</w:t>
            </w:r>
          </w:p>
        </w:tc>
      </w:tr>
      <w:tr w:rsidR="00004211" w:rsidRPr="00004211" w14:paraId="34B7F18D" w14:textId="77777777" w:rsidTr="00C259DE">
        <w:tc>
          <w:tcPr>
            <w:tcW w:w="1772" w:type="dxa"/>
          </w:tcPr>
          <w:p w14:paraId="7F55D408" w14:textId="77777777" w:rsidR="000D22C2" w:rsidRPr="00004211" w:rsidRDefault="000D22C2" w:rsidP="00FF509A">
            <w:pPr>
              <w:rPr>
                <w:rFonts w:ascii="Times New Roman" w:hAnsi="Times New Roman" w:cs="Times New Roman"/>
                <w:sz w:val="20"/>
                <w:szCs w:val="20"/>
              </w:rPr>
            </w:pPr>
            <w:proofErr w:type="spellStart"/>
            <w:r w:rsidRPr="000D22C2">
              <w:rPr>
                <w:rFonts w:ascii="Times New Roman" w:hAnsi="Times New Roman" w:cs="Times New Roman"/>
                <w:sz w:val="20"/>
                <w:szCs w:val="20"/>
              </w:rPr>
              <w:t>total_PUL</w:t>
            </w:r>
            <w:proofErr w:type="spellEnd"/>
          </w:p>
        </w:tc>
        <w:tc>
          <w:tcPr>
            <w:tcW w:w="1553" w:type="dxa"/>
          </w:tcPr>
          <w:p w14:paraId="1AB43AC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34</w:t>
            </w:r>
          </w:p>
        </w:tc>
        <w:tc>
          <w:tcPr>
            <w:tcW w:w="1081" w:type="dxa"/>
          </w:tcPr>
          <w:p w14:paraId="0F3FD88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32</w:t>
            </w:r>
          </w:p>
        </w:tc>
        <w:tc>
          <w:tcPr>
            <w:tcW w:w="921" w:type="dxa"/>
          </w:tcPr>
          <w:p w14:paraId="1F61C28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31</w:t>
            </w:r>
          </w:p>
        </w:tc>
        <w:tc>
          <w:tcPr>
            <w:tcW w:w="1165" w:type="dxa"/>
          </w:tcPr>
          <w:p w14:paraId="046F891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25</w:t>
            </w:r>
          </w:p>
        </w:tc>
        <w:tc>
          <w:tcPr>
            <w:tcW w:w="876" w:type="dxa"/>
          </w:tcPr>
          <w:p w14:paraId="45EAC9A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11</w:t>
            </w:r>
          </w:p>
        </w:tc>
        <w:tc>
          <w:tcPr>
            <w:tcW w:w="1154" w:type="dxa"/>
          </w:tcPr>
          <w:p w14:paraId="5B46585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r>
      <w:tr w:rsidR="00004211" w:rsidRPr="00004211" w14:paraId="69239CD9" w14:textId="77777777" w:rsidTr="00C259DE">
        <w:tc>
          <w:tcPr>
            <w:tcW w:w="1772" w:type="dxa"/>
          </w:tcPr>
          <w:p w14:paraId="0FBA6FF0"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alginate</w:t>
            </w:r>
          </w:p>
        </w:tc>
        <w:tc>
          <w:tcPr>
            <w:tcW w:w="1553" w:type="dxa"/>
          </w:tcPr>
          <w:p w14:paraId="7E65092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051C00A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1E5182B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65" w:type="dxa"/>
          </w:tcPr>
          <w:p w14:paraId="380FCED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876" w:type="dxa"/>
          </w:tcPr>
          <w:p w14:paraId="517DEDD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6719F04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52049498" w14:textId="77777777" w:rsidTr="00C259DE">
        <w:tc>
          <w:tcPr>
            <w:tcW w:w="1772" w:type="dxa"/>
          </w:tcPr>
          <w:p w14:paraId="16450E7F"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alpha-glucan</w:t>
            </w:r>
          </w:p>
        </w:tc>
        <w:tc>
          <w:tcPr>
            <w:tcW w:w="1553" w:type="dxa"/>
          </w:tcPr>
          <w:p w14:paraId="7249D38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1081" w:type="dxa"/>
          </w:tcPr>
          <w:p w14:paraId="1546025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921" w:type="dxa"/>
          </w:tcPr>
          <w:p w14:paraId="39D4CB4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1165" w:type="dxa"/>
          </w:tcPr>
          <w:p w14:paraId="338820F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876" w:type="dxa"/>
          </w:tcPr>
          <w:p w14:paraId="08647A7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11BB1AEC"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6A19EE43" w14:textId="77777777" w:rsidTr="00C259DE">
        <w:tc>
          <w:tcPr>
            <w:tcW w:w="1772" w:type="dxa"/>
          </w:tcPr>
          <w:p w14:paraId="14C5624A"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alpha-mannan</w:t>
            </w:r>
          </w:p>
        </w:tc>
        <w:tc>
          <w:tcPr>
            <w:tcW w:w="1553" w:type="dxa"/>
          </w:tcPr>
          <w:p w14:paraId="735866E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2170AAB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7A51556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1D45B84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16BBDC8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400710B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11624652" w14:textId="77777777" w:rsidTr="00C259DE">
        <w:tc>
          <w:tcPr>
            <w:tcW w:w="1772" w:type="dxa"/>
          </w:tcPr>
          <w:p w14:paraId="7FD664BD"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arabinogalactan</w:t>
            </w:r>
          </w:p>
        </w:tc>
        <w:tc>
          <w:tcPr>
            <w:tcW w:w="1553" w:type="dxa"/>
          </w:tcPr>
          <w:p w14:paraId="5EE3B62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081" w:type="dxa"/>
          </w:tcPr>
          <w:p w14:paraId="60CFA3A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18C5FAF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65" w:type="dxa"/>
          </w:tcPr>
          <w:p w14:paraId="7E39792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876" w:type="dxa"/>
          </w:tcPr>
          <w:p w14:paraId="7DEA639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23FBE3E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5948F932" w14:textId="77777777" w:rsidTr="00C259DE">
        <w:tc>
          <w:tcPr>
            <w:tcW w:w="1772" w:type="dxa"/>
          </w:tcPr>
          <w:p w14:paraId="02307CE1"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beta-glucan</w:t>
            </w:r>
          </w:p>
        </w:tc>
        <w:tc>
          <w:tcPr>
            <w:tcW w:w="1553" w:type="dxa"/>
          </w:tcPr>
          <w:p w14:paraId="193362FC"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63692D9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55062A9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1165" w:type="dxa"/>
          </w:tcPr>
          <w:p w14:paraId="689C693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537D9A6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1499547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77F1D3A3" w14:textId="77777777" w:rsidTr="00C259DE">
        <w:tc>
          <w:tcPr>
            <w:tcW w:w="1772" w:type="dxa"/>
          </w:tcPr>
          <w:p w14:paraId="5F8CC8F5"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beta-mannan</w:t>
            </w:r>
          </w:p>
        </w:tc>
        <w:tc>
          <w:tcPr>
            <w:tcW w:w="1553" w:type="dxa"/>
          </w:tcPr>
          <w:p w14:paraId="3706380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049FE99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05D019A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1B75A59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0B5E5DFC"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3E48550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4BA78CE0" w14:textId="77777777" w:rsidTr="00C259DE">
        <w:tc>
          <w:tcPr>
            <w:tcW w:w="1772" w:type="dxa"/>
          </w:tcPr>
          <w:p w14:paraId="135110F9"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capsule polysaccharide synthesis</w:t>
            </w:r>
          </w:p>
        </w:tc>
        <w:tc>
          <w:tcPr>
            <w:tcW w:w="1553" w:type="dxa"/>
          </w:tcPr>
          <w:p w14:paraId="2804E49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1081" w:type="dxa"/>
          </w:tcPr>
          <w:p w14:paraId="5EC16CC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921" w:type="dxa"/>
          </w:tcPr>
          <w:p w14:paraId="3D773A4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1165" w:type="dxa"/>
          </w:tcPr>
          <w:p w14:paraId="2202A44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876" w:type="dxa"/>
          </w:tcPr>
          <w:p w14:paraId="5A6541BC"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1154" w:type="dxa"/>
          </w:tcPr>
          <w:p w14:paraId="7997B27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r>
      <w:tr w:rsidR="00004211" w:rsidRPr="00004211" w14:paraId="57468C54" w14:textId="77777777" w:rsidTr="00C259DE">
        <w:tc>
          <w:tcPr>
            <w:tcW w:w="1772" w:type="dxa"/>
          </w:tcPr>
          <w:p w14:paraId="75D44603"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chitin</w:t>
            </w:r>
          </w:p>
        </w:tc>
        <w:tc>
          <w:tcPr>
            <w:tcW w:w="1553" w:type="dxa"/>
          </w:tcPr>
          <w:p w14:paraId="6B8EDCB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62B673F4"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0C8B544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582BD15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240B22B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5A3FA91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4CDAC056" w14:textId="77777777" w:rsidTr="00C259DE">
        <w:tc>
          <w:tcPr>
            <w:tcW w:w="1772" w:type="dxa"/>
          </w:tcPr>
          <w:p w14:paraId="48825C77" w14:textId="77777777" w:rsidR="000D22C2" w:rsidRPr="00004211" w:rsidRDefault="000D22C2" w:rsidP="00FF509A">
            <w:pPr>
              <w:rPr>
                <w:rFonts w:ascii="Times New Roman" w:hAnsi="Times New Roman" w:cs="Times New Roman"/>
                <w:sz w:val="20"/>
                <w:szCs w:val="20"/>
              </w:rPr>
            </w:pPr>
            <w:proofErr w:type="spellStart"/>
            <w:r w:rsidRPr="000D22C2">
              <w:rPr>
                <w:rFonts w:ascii="Times New Roman" w:hAnsi="Times New Roman" w:cs="Times New Roman"/>
                <w:sz w:val="20"/>
                <w:szCs w:val="20"/>
              </w:rPr>
              <w:t>fructan</w:t>
            </w:r>
            <w:proofErr w:type="spellEnd"/>
          </w:p>
        </w:tc>
        <w:tc>
          <w:tcPr>
            <w:tcW w:w="1553" w:type="dxa"/>
          </w:tcPr>
          <w:p w14:paraId="4C2214E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52899DD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04782CF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11622254"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876" w:type="dxa"/>
          </w:tcPr>
          <w:p w14:paraId="7CCBAA2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2C4ACE5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207C6D6E" w14:textId="77777777" w:rsidTr="00C259DE">
        <w:tc>
          <w:tcPr>
            <w:tcW w:w="1772" w:type="dxa"/>
          </w:tcPr>
          <w:p w14:paraId="7F11902F" w14:textId="77777777" w:rsidR="000D22C2" w:rsidRPr="00004211" w:rsidRDefault="000D22C2" w:rsidP="00FF509A">
            <w:pPr>
              <w:rPr>
                <w:rFonts w:ascii="Times New Roman" w:hAnsi="Times New Roman" w:cs="Times New Roman"/>
                <w:sz w:val="20"/>
                <w:szCs w:val="20"/>
              </w:rPr>
            </w:pPr>
            <w:proofErr w:type="spellStart"/>
            <w:r w:rsidRPr="000D22C2">
              <w:rPr>
                <w:rFonts w:ascii="Times New Roman" w:hAnsi="Times New Roman" w:cs="Times New Roman"/>
                <w:sz w:val="20"/>
                <w:szCs w:val="20"/>
              </w:rPr>
              <w:t>galactan</w:t>
            </w:r>
            <w:proofErr w:type="spellEnd"/>
          </w:p>
        </w:tc>
        <w:tc>
          <w:tcPr>
            <w:tcW w:w="1553" w:type="dxa"/>
          </w:tcPr>
          <w:p w14:paraId="5FD55F5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081" w:type="dxa"/>
          </w:tcPr>
          <w:p w14:paraId="17B6BD8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5892D89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148BD0D4"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876" w:type="dxa"/>
          </w:tcPr>
          <w:p w14:paraId="52D722C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225E8E0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75F72F31" w14:textId="77777777" w:rsidTr="00C259DE">
        <w:tc>
          <w:tcPr>
            <w:tcW w:w="1772" w:type="dxa"/>
          </w:tcPr>
          <w:p w14:paraId="607ECD3B"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glycogen</w:t>
            </w:r>
          </w:p>
        </w:tc>
        <w:tc>
          <w:tcPr>
            <w:tcW w:w="1553" w:type="dxa"/>
          </w:tcPr>
          <w:p w14:paraId="7B943A14"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008515D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921" w:type="dxa"/>
          </w:tcPr>
          <w:p w14:paraId="0CA2B2D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58B3B99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01E4F41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4775317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1A311EB9" w14:textId="77777777" w:rsidTr="00C259DE">
        <w:tc>
          <w:tcPr>
            <w:tcW w:w="1772" w:type="dxa"/>
          </w:tcPr>
          <w:p w14:paraId="26DA6BE7"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glycosaminoglycan</w:t>
            </w:r>
          </w:p>
        </w:tc>
        <w:tc>
          <w:tcPr>
            <w:tcW w:w="1553" w:type="dxa"/>
          </w:tcPr>
          <w:p w14:paraId="246A558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1081" w:type="dxa"/>
          </w:tcPr>
          <w:p w14:paraId="1E61243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921" w:type="dxa"/>
          </w:tcPr>
          <w:p w14:paraId="0FB746F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1165" w:type="dxa"/>
          </w:tcPr>
          <w:p w14:paraId="05297A26"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233FBB2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1154" w:type="dxa"/>
          </w:tcPr>
          <w:p w14:paraId="5EFC901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0DECE3B1" w14:textId="77777777" w:rsidTr="00C259DE">
        <w:tc>
          <w:tcPr>
            <w:tcW w:w="1772" w:type="dxa"/>
          </w:tcPr>
          <w:p w14:paraId="69745A8C"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host glycan</w:t>
            </w:r>
          </w:p>
        </w:tc>
        <w:tc>
          <w:tcPr>
            <w:tcW w:w="1553" w:type="dxa"/>
          </w:tcPr>
          <w:p w14:paraId="2FC2A7A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081" w:type="dxa"/>
          </w:tcPr>
          <w:p w14:paraId="59A719C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7A95764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65" w:type="dxa"/>
          </w:tcPr>
          <w:p w14:paraId="52E88E5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3EA8763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5FCB1B8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43600615" w14:textId="77777777" w:rsidTr="00C259DE">
        <w:tc>
          <w:tcPr>
            <w:tcW w:w="1772" w:type="dxa"/>
          </w:tcPr>
          <w:p w14:paraId="53E7AD41"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mucin</w:t>
            </w:r>
          </w:p>
        </w:tc>
        <w:tc>
          <w:tcPr>
            <w:tcW w:w="1553" w:type="dxa"/>
          </w:tcPr>
          <w:p w14:paraId="79EE7A0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4CCCD34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68D16E1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4579E79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876" w:type="dxa"/>
          </w:tcPr>
          <w:p w14:paraId="70B54C69"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764154D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4DC372B6" w14:textId="77777777" w:rsidTr="00C259DE">
        <w:tc>
          <w:tcPr>
            <w:tcW w:w="1772" w:type="dxa"/>
          </w:tcPr>
          <w:p w14:paraId="55D62EF7"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pectin</w:t>
            </w:r>
          </w:p>
        </w:tc>
        <w:tc>
          <w:tcPr>
            <w:tcW w:w="1553" w:type="dxa"/>
          </w:tcPr>
          <w:p w14:paraId="14D4A3A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8</w:t>
            </w:r>
          </w:p>
        </w:tc>
        <w:tc>
          <w:tcPr>
            <w:tcW w:w="1081" w:type="dxa"/>
          </w:tcPr>
          <w:p w14:paraId="3C981DE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8</w:t>
            </w:r>
          </w:p>
        </w:tc>
        <w:tc>
          <w:tcPr>
            <w:tcW w:w="921" w:type="dxa"/>
          </w:tcPr>
          <w:p w14:paraId="32C0230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8</w:t>
            </w:r>
          </w:p>
        </w:tc>
        <w:tc>
          <w:tcPr>
            <w:tcW w:w="1165" w:type="dxa"/>
          </w:tcPr>
          <w:p w14:paraId="100B890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7</w:t>
            </w:r>
          </w:p>
        </w:tc>
        <w:tc>
          <w:tcPr>
            <w:tcW w:w="876" w:type="dxa"/>
          </w:tcPr>
          <w:p w14:paraId="2595673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6FA5FC0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19543E6F" w14:textId="77777777" w:rsidTr="00C259DE">
        <w:tc>
          <w:tcPr>
            <w:tcW w:w="1772" w:type="dxa"/>
          </w:tcPr>
          <w:p w14:paraId="5E1490D9"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starch</w:t>
            </w:r>
          </w:p>
        </w:tc>
        <w:tc>
          <w:tcPr>
            <w:tcW w:w="1553" w:type="dxa"/>
          </w:tcPr>
          <w:p w14:paraId="5605C1C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081" w:type="dxa"/>
          </w:tcPr>
          <w:p w14:paraId="35E7CD2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921" w:type="dxa"/>
          </w:tcPr>
          <w:p w14:paraId="18B7280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65" w:type="dxa"/>
          </w:tcPr>
          <w:p w14:paraId="4587E8A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09F5A43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2FA99F6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7301131C" w14:textId="77777777" w:rsidTr="00C259DE">
        <w:tc>
          <w:tcPr>
            <w:tcW w:w="1772" w:type="dxa"/>
          </w:tcPr>
          <w:p w14:paraId="4FEBD4E8"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unknown</w:t>
            </w:r>
          </w:p>
        </w:tc>
        <w:tc>
          <w:tcPr>
            <w:tcW w:w="1553" w:type="dxa"/>
          </w:tcPr>
          <w:p w14:paraId="2553A50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1081" w:type="dxa"/>
          </w:tcPr>
          <w:p w14:paraId="14EF6BE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2</w:t>
            </w:r>
          </w:p>
        </w:tc>
        <w:tc>
          <w:tcPr>
            <w:tcW w:w="921" w:type="dxa"/>
          </w:tcPr>
          <w:p w14:paraId="400ADBF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7BA4D61C"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7DB6F265"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6E7E0134"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260D0B4D" w14:textId="77777777" w:rsidTr="00C259DE">
        <w:tc>
          <w:tcPr>
            <w:tcW w:w="1772" w:type="dxa"/>
          </w:tcPr>
          <w:p w14:paraId="0B4716AE" w14:textId="77777777" w:rsidR="000D22C2" w:rsidRPr="00004211" w:rsidRDefault="000D22C2" w:rsidP="00FF509A">
            <w:pPr>
              <w:rPr>
                <w:rFonts w:ascii="Times New Roman" w:hAnsi="Times New Roman" w:cs="Times New Roman"/>
                <w:sz w:val="20"/>
                <w:szCs w:val="20"/>
              </w:rPr>
            </w:pPr>
            <w:proofErr w:type="spellStart"/>
            <w:r w:rsidRPr="000D22C2">
              <w:rPr>
                <w:rFonts w:ascii="Times New Roman" w:hAnsi="Times New Roman" w:cs="Times New Roman"/>
                <w:sz w:val="20"/>
                <w:szCs w:val="20"/>
              </w:rPr>
              <w:t>xylan</w:t>
            </w:r>
            <w:proofErr w:type="spellEnd"/>
          </w:p>
        </w:tc>
        <w:tc>
          <w:tcPr>
            <w:tcW w:w="1553" w:type="dxa"/>
          </w:tcPr>
          <w:p w14:paraId="413DCE47"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6</w:t>
            </w:r>
          </w:p>
        </w:tc>
        <w:tc>
          <w:tcPr>
            <w:tcW w:w="1081" w:type="dxa"/>
          </w:tcPr>
          <w:p w14:paraId="7B1F550D"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4</w:t>
            </w:r>
          </w:p>
        </w:tc>
        <w:tc>
          <w:tcPr>
            <w:tcW w:w="921" w:type="dxa"/>
          </w:tcPr>
          <w:p w14:paraId="7C0EDD1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4</w:t>
            </w:r>
          </w:p>
        </w:tc>
        <w:tc>
          <w:tcPr>
            <w:tcW w:w="1165" w:type="dxa"/>
          </w:tcPr>
          <w:p w14:paraId="6143AD11"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3</w:t>
            </w:r>
          </w:p>
        </w:tc>
        <w:tc>
          <w:tcPr>
            <w:tcW w:w="876" w:type="dxa"/>
          </w:tcPr>
          <w:p w14:paraId="7C53418F"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54" w:type="dxa"/>
          </w:tcPr>
          <w:p w14:paraId="210709BB"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r w:rsidR="00004211" w:rsidRPr="00004211" w14:paraId="5ACAC1AF" w14:textId="77777777" w:rsidTr="00C259DE">
        <w:tc>
          <w:tcPr>
            <w:tcW w:w="1772" w:type="dxa"/>
          </w:tcPr>
          <w:p w14:paraId="5D773D92" w14:textId="77777777" w:rsidR="000D22C2" w:rsidRPr="00004211" w:rsidRDefault="000D22C2" w:rsidP="00FF509A">
            <w:pPr>
              <w:rPr>
                <w:rFonts w:ascii="Times New Roman" w:hAnsi="Times New Roman" w:cs="Times New Roman"/>
                <w:sz w:val="20"/>
                <w:szCs w:val="20"/>
              </w:rPr>
            </w:pPr>
            <w:r w:rsidRPr="000D22C2">
              <w:rPr>
                <w:rFonts w:ascii="Times New Roman" w:hAnsi="Times New Roman" w:cs="Times New Roman"/>
                <w:sz w:val="20"/>
                <w:szCs w:val="20"/>
              </w:rPr>
              <w:t>xyloglucan</w:t>
            </w:r>
          </w:p>
        </w:tc>
        <w:tc>
          <w:tcPr>
            <w:tcW w:w="1553" w:type="dxa"/>
          </w:tcPr>
          <w:p w14:paraId="4281F782"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081" w:type="dxa"/>
          </w:tcPr>
          <w:p w14:paraId="0F011E88"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921" w:type="dxa"/>
          </w:tcPr>
          <w:p w14:paraId="38FCF4E3"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1165" w:type="dxa"/>
          </w:tcPr>
          <w:p w14:paraId="5B4B8C1E"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1</w:t>
            </w:r>
          </w:p>
        </w:tc>
        <w:tc>
          <w:tcPr>
            <w:tcW w:w="876" w:type="dxa"/>
          </w:tcPr>
          <w:p w14:paraId="7C4B4B10"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c>
          <w:tcPr>
            <w:tcW w:w="1154" w:type="dxa"/>
          </w:tcPr>
          <w:p w14:paraId="6F8BA1CA" w14:textId="77777777" w:rsidR="000D22C2" w:rsidRPr="00004211" w:rsidRDefault="000D22C2" w:rsidP="000D22C2">
            <w:pPr>
              <w:jc w:val="center"/>
              <w:rPr>
                <w:rFonts w:ascii="Times New Roman" w:hAnsi="Times New Roman" w:cs="Times New Roman"/>
                <w:sz w:val="20"/>
                <w:szCs w:val="20"/>
              </w:rPr>
            </w:pPr>
            <w:r w:rsidRPr="000D22C2">
              <w:rPr>
                <w:rFonts w:ascii="Times New Roman" w:hAnsi="Times New Roman" w:cs="Times New Roman"/>
                <w:sz w:val="20"/>
                <w:szCs w:val="20"/>
              </w:rPr>
              <w:t>0</w:t>
            </w:r>
          </w:p>
        </w:tc>
      </w:tr>
    </w:tbl>
    <w:p w14:paraId="4C45AA33" w14:textId="77777777" w:rsidR="00C259DE" w:rsidRDefault="00C259DE">
      <w:pPr>
        <w:rPr>
          <w:rFonts w:ascii="Times New Roman" w:hAnsi="Times New Roman" w:cs="Times New Roman"/>
          <w:sz w:val="24"/>
          <w:szCs w:val="24"/>
          <w:lang w:val="ru-RU"/>
        </w:rPr>
      </w:pPr>
    </w:p>
    <w:p w14:paraId="446C70B7" w14:textId="23309406" w:rsidR="00C259DE" w:rsidRPr="007962D7" w:rsidRDefault="00C259DE">
      <w:pPr>
        <w:rPr>
          <w:rFonts w:ascii="Times New Roman" w:hAnsi="Times New Roman" w:cs="Times New Roman"/>
          <w:sz w:val="24"/>
          <w:szCs w:val="24"/>
        </w:rPr>
      </w:pPr>
      <w:r w:rsidRPr="000D22C2">
        <w:rPr>
          <w:rFonts w:ascii="Times New Roman" w:hAnsi="Times New Roman" w:cs="Times New Roman"/>
          <w:sz w:val="24"/>
          <w:szCs w:val="24"/>
        </w:rPr>
        <w:t>This table summarizes the number of predicted polysaccharide utilization loci (PUL</w:t>
      </w:r>
      <w:r w:rsidR="00F44520">
        <w:rPr>
          <w:rFonts w:ascii="Times New Roman" w:hAnsi="Times New Roman" w:cs="Times New Roman"/>
          <w:sz w:val="24"/>
          <w:szCs w:val="24"/>
        </w:rPr>
        <w:t>s</w:t>
      </w:r>
      <w:r w:rsidRPr="000D22C2">
        <w:rPr>
          <w:rFonts w:ascii="Times New Roman" w:hAnsi="Times New Roman" w:cs="Times New Roman"/>
          <w:sz w:val="24"/>
          <w:szCs w:val="24"/>
        </w:rPr>
        <w:t xml:space="preserve">) assigned to each substrate across six </w:t>
      </w:r>
      <w:r w:rsidRPr="000D22C2">
        <w:rPr>
          <w:rFonts w:ascii="Times New Roman" w:hAnsi="Times New Roman" w:cs="Times New Roman"/>
          <w:i/>
          <w:iCs/>
          <w:sz w:val="24"/>
          <w:szCs w:val="24"/>
        </w:rPr>
        <w:t>Flavobacterium</w:t>
      </w:r>
      <w:r w:rsidRPr="000D22C2">
        <w:rPr>
          <w:rFonts w:ascii="Times New Roman" w:hAnsi="Times New Roman" w:cs="Times New Roman"/>
          <w:sz w:val="24"/>
          <w:szCs w:val="24"/>
        </w:rPr>
        <w:t xml:space="preserve"> genomes. Species are sorted left-to-right by total PUL count in descending order.</w:t>
      </w:r>
    </w:p>
    <w:p w14:paraId="19323575" w14:textId="06CB6849" w:rsidR="00827D35" w:rsidRDefault="00827D35">
      <w:pPr>
        <w:rPr>
          <w:rFonts w:ascii="Times New Roman" w:hAnsi="Times New Roman" w:cs="Times New Roman"/>
          <w:sz w:val="24"/>
          <w:szCs w:val="24"/>
        </w:rPr>
      </w:pPr>
      <w:r>
        <w:rPr>
          <w:rFonts w:ascii="Times New Roman" w:hAnsi="Times New Roman" w:cs="Times New Roman"/>
          <w:sz w:val="24"/>
          <w:szCs w:val="24"/>
        </w:rPr>
        <w:br w:type="page"/>
      </w:r>
    </w:p>
    <w:p w14:paraId="276C7BCD" w14:textId="72A0CBDA" w:rsidR="00827D35" w:rsidRPr="00827D35" w:rsidRDefault="00827D35" w:rsidP="00827D35">
      <w:pPr>
        <w:spacing w:after="0" w:line="240" w:lineRule="auto"/>
        <w:rPr>
          <w:rFonts w:ascii="Times New Roman" w:hAnsi="Times New Roman" w:cs="Times New Roman"/>
          <w:b/>
          <w:bCs/>
          <w:sz w:val="24"/>
          <w:szCs w:val="24"/>
        </w:rPr>
      </w:pPr>
      <w:r w:rsidRPr="001E4409">
        <w:rPr>
          <w:rFonts w:ascii="Times New Roman" w:hAnsi="Times New Roman" w:cs="Times New Roman"/>
          <w:b/>
          <w:bCs/>
          <w:sz w:val="24"/>
          <w:szCs w:val="24"/>
        </w:rPr>
        <w:lastRenderedPageBreak/>
        <w:t>Table S</w:t>
      </w:r>
      <w:r w:rsidR="00413887" w:rsidRPr="007962D7">
        <w:rPr>
          <w:rFonts w:ascii="Times New Roman" w:hAnsi="Times New Roman" w:cs="Times New Roman"/>
          <w:b/>
          <w:bCs/>
          <w:sz w:val="24"/>
          <w:szCs w:val="24"/>
        </w:rPr>
        <w:t>4</w:t>
      </w:r>
      <w:r w:rsidRPr="001E4409">
        <w:rPr>
          <w:rFonts w:ascii="Times New Roman" w:hAnsi="Times New Roman" w:cs="Times New Roman"/>
          <w:b/>
          <w:bCs/>
          <w:sz w:val="24"/>
          <w:szCs w:val="24"/>
        </w:rPr>
        <w:t>.</w:t>
      </w:r>
      <w:r w:rsidRPr="007764E6">
        <w:rPr>
          <w:rFonts w:ascii="Times New Roman" w:hAnsi="Times New Roman" w:cs="Times New Roman"/>
          <w:sz w:val="24"/>
          <w:szCs w:val="24"/>
        </w:rPr>
        <w:t xml:space="preserve"> </w:t>
      </w:r>
      <w:r w:rsidRPr="00827D35">
        <w:rPr>
          <w:rFonts w:ascii="Times New Roman" w:hAnsi="Times New Roman" w:cs="Times New Roman"/>
          <w:b/>
          <w:bCs/>
          <w:sz w:val="24"/>
          <w:szCs w:val="24"/>
        </w:rPr>
        <w:t>Total number of MEROPS proteases per species and top-5 most abundant protease families.</w:t>
      </w:r>
    </w:p>
    <w:p w14:paraId="07D62D9C" w14:textId="1DB96B4D" w:rsidR="00827D35" w:rsidRPr="00827D35" w:rsidRDefault="00827D35" w:rsidP="00827D35">
      <w:pPr>
        <w:spacing w:after="0" w:line="240" w:lineRule="auto"/>
        <w:rPr>
          <w:rFonts w:ascii="Times New Roman" w:hAnsi="Times New Roman" w:cs="Times New Roman"/>
          <w:sz w:val="24"/>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076"/>
        <w:gridCol w:w="1326"/>
        <w:gridCol w:w="5238"/>
      </w:tblGrid>
      <w:tr w:rsidR="00827D35" w:rsidRPr="00827D35" w14:paraId="3D498EF7" w14:textId="77777777" w:rsidTr="00827D35">
        <w:tc>
          <w:tcPr>
            <w:tcW w:w="2076" w:type="dxa"/>
            <w:tcBorders>
              <w:top w:val="single" w:sz="4" w:space="0" w:color="auto"/>
              <w:bottom w:val="single" w:sz="4" w:space="0" w:color="auto"/>
            </w:tcBorders>
            <w:hideMark/>
          </w:tcPr>
          <w:p w14:paraId="3EA06DBF"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Species</w:t>
            </w:r>
          </w:p>
        </w:tc>
        <w:tc>
          <w:tcPr>
            <w:tcW w:w="1326" w:type="dxa"/>
            <w:tcBorders>
              <w:top w:val="single" w:sz="4" w:space="0" w:color="auto"/>
              <w:bottom w:val="single" w:sz="4" w:space="0" w:color="auto"/>
            </w:tcBorders>
            <w:hideMark/>
          </w:tcPr>
          <w:p w14:paraId="2B9F1B72" w14:textId="2F653786"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Total</w:t>
            </w:r>
            <w:r>
              <w:rPr>
                <w:rFonts w:ascii="Times New Roman" w:hAnsi="Times New Roman" w:cs="Times New Roman"/>
                <w:sz w:val="24"/>
                <w:szCs w:val="24"/>
              </w:rPr>
              <w:t xml:space="preserve"> </w:t>
            </w:r>
            <w:r w:rsidRPr="00827D35">
              <w:rPr>
                <w:rFonts w:ascii="Times New Roman" w:hAnsi="Times New Roman" w:cs="Times New Roman"/>
                <w:sz w:val="24"/>
                <w:szCs w:val="24"/>
              </w:rPr>
              <w:t>proteases</w:t>
            </w:r>
          </w:p>
        </w:tc>
        <w:tc>
          <w:tcPr>
            <w:tcW w:w="5238" w:type="dxa"/>
            <w:tcBorders>
              <w:top w:val="single" w:sz="4" w:space="0" w:color="auto"/>
              <w:bottom w:val="single" w:sz="4" w:space="0" w:color="auto"/>
            </w:tcBorders>
            <w:hideMark/>
          </w:tcPr>
          <w:p w14:paraId="11EC9CD7" w14:textId="7B9554E8"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Top</w:t>
            </w:r>
            <w:r w:rsidR="00C05A3E">
              <w:rPr>
                <w:rFonts w:ascii="Times New Roman" w:hAnsi="Times New Roman" w:cs="Times New Roman"/>
                <w:sz w:val="24"/>
                <w:szCs w:val="24"/>
              </w:rPr>
              <w:t xml:space="preserve"> </w:t>
            </w:r>
            <w:r w:rsidRPr="00827D35">
              <w:rPr>
                <w:rFonts w:ascii="Times New Roman" w:hAnsi="Times New Roman" w:cs="Times New Roman"/>
                <w:sz w:val="24"/>
                <w:szCs w:val="24"/>
              </w:rPr>
              <w:t>5</w:t>
            </w:r>
            <w:r>
              <w:rPr>
                <w:rFonts w:ascii="Times New Roman" w:hAnsi="Times New Roman" w:cs="Times New Roman"/>
                <w:sz w:val="24"/>
                <w:szCs w:val="24"/>
              </w:rPr>
              <w:t xml:space="preserve"> </w:t>
            </w:r>
            <w:r w:rsidRPr="00827D35">
              <w:rPr>
                <w:rFonts w:ascii="Times New Roman" w:hAnsi="Times New Roman" w:cs="Times New Roman"/>
                <w:sz w:val="24"/>
                <w:szCs w:val="24"/>
              </w:rPr>
              <w:t>families</w:t>
            </w:r>
          </w:p>
        </w:tc>
      </w:tr>
      <w:tr w:rsidR="00827D35" w:rsidRPr="00827D35" w14:paraId="004542E9" w14:textId="77777777" w:rsidTr="00827D35">
        <w:tc>
          <w:tcPr>
            <w:tcW w:w="2076" w:type="dxa"/>
            <w:tcBorders>
              <w:top w:val="single" w:sz="4" w:space="0" w:color="auto"/>
            </w:tcBorders>
            <w:hideMark/>
          </w:tcPr>
          <w:p w14:paraId="49FE6FAC"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F. piscisymbiosum</w:t>
            </w:r>
          </w:p>
        </w:tc>
        <w:tc>
          <w:tcPr>
            <w:tcW w:w="1326" w:type="dxa"/>
            <w:tcBorders>
              <w:top w:val="single" w:sz="4" w:space="0" w:color="auto"/>
            </w:tcBorders>
            <w:hideMark/>
          </w:tcPr>
          <w:p w14:paraId="410F0070"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343</w:t>
            </w:r>
          </w:p>
        </w:tc>
        <w:tc>
          <w:tcPr>
            <w:tcW w:w="5238" w:type="dxa"/>
            <w:tcBorders>
              <w:top w:val="single" w:sz="4" w:space="0" w:color="auto"/>
            </w:tcBorders>
            <w:hideMark/>
          </w:tcPr>
          <w:p w14:paraId="77909230"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(76); S33 (24); S12 (20); S9 (20); M14 (11)</w:t>
            </w:r>
          </w:p>
        </w:tc>
      </w:tr>
      <w:tr w:rsidR="00827D35" w:rsidRPr="00827D35" w14:paraId="5F727D8D" w14:textId="77777777" w:rsidTr="00827D35">
        <w:tc>
          <w:tcPr>
            <w:tcW w:w="2076" w:type="dxa"/>
            <w:hideMark/>
          </w:tcPr>
          <w:p w14:paraId="7C24A7B4" w14:textId="77777777" w:rsidR="00827D35" w:rsidRPr="00827D35" w:rsidRDefault="00827D35" w:rsidP="00827D35">
            <w:pPr>
              <w:spacing w:after="0" w:line="240" w:lineRule="auto"/>
              <w:rPr>
                <w:rFonts w:ascii="Times New Roman" w:hAnsi="Times New Roman" w:cs="Times New Roman"/>
                <w:b/>
                <w:bCs/>
                <w:i/>
                <w:iCs/>
                <w:sz w:val="24"/>
                <w:szCs w:val="24"/>
              </w:rPr>
            </w:pPr>
            <w:r w:rsidRPr="00827D35">
              <w:rPr>
                <w:rFonts w:ascii="Times New Roman" w:hAnsi="Times New Roman" w:cs="Times New Roman"/>
                <w:b/>
                <w:bCs/>
                <w:i/>
                <w:iCs/>
                <w:sz w:val="24"/>
                <w:szCs w:val="24"/>
              </w:rPr>
              <w:t xml:space="preserve">F. </w:t>
            </w:r>
            <w:r w:rsidRPr="00827D35">
              <w:rPr>
                <w:rFonts w:ascii="Times New Roman" w:hAnsi="Times New Roman" w:cs="Times New Roman"/>
                <w:b/>
                <w:bCs/>
                <w:sz w:val="24"/>
                <w:szCs w:val="24"/>
              </w:rPr>
              <w:t>sp. PLB03</w:t>
            </w:r>
          </w:p>
        </w:tc>
        <w:tc>
          <w:tcPr>
            <w:tcW w:w="1326" w:type="dxa"/>
            <w:hideMark/>
          </w:tcPr>
          <w:p w14:paraId="2542940A" w14:textId="77777777" w:rsidR="00827D35" w:rsidRPr="00827D35" w:rsidRDefault="00827D35" w:rsidP="00827D35">
            <w:pPr>
              <w:spacing w:after="0" w:line="240" w:lineRule="auto"/>
              <w:jc w:val="center"/>
              <w:rPr>
                <w:rFonts w:ascii="Times New Roman" w:hAnsi="Times New Roman" w:cs="Times New Roman"/>
                <w:b/>
                <w:bCs/>
                <w:sz w:val="24"/>
                <w:szCs w:val="24"/>
              </w:rPr>
            </w:pPr>
            <w:r w:rsidRPr="00827D35">
              <w:rPr>
                <w:rFonts w:ascii="Times New Roman" w:hAnsi="Times New Roman" w:cs="Times New Roman"/>
                <w:b/>
                <w:bCs/>
                <w:sz w:val="24"/>
                <w:szCs w:val="24"/>
              </w:rPr>
              <w:t>338</w:t>
            </w:r>
          </w:p>
        </w:tc>
        <w:tc>
          <w:tcPr>
            <w:tcW w:w="5238" w:type="dxa"/>
            <w:hideMark/>
          </w:tcPr>
          <w:p w14:paraId="0635F7DD"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(69); S33 (24); S12 (21); S9 (21); M14 (13)</w:t>
            </w:r>
          </w:p>
        </w:tc>
      </w:tr>
      <w:tr w:rsidR="00827D35" w:rsidRPr="00827D35" w14:paraId="23D0E6FE" w14:textId="77777777" w:rsidTr="00827D35">
        <w:tc>
          <w:tcPr>
            <w:tcW w:w="2076" w:type="dxa"/>
            <w:hideMark/>
          </w:tcPr>
          <w:p w14:paraId="464760C4"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chilense</w:t>
            </w:r>
            <w:proofErr w:type="spellEnd"/>
          </w:p>
        </w:tc>
        <w:tc>
          <w:tcPr>
            <w:tcW w:w="1326" w:type="dxa"/>
            <w:hideMark/>
          </w:tcPr>
          <w:p w14:paraId="3B58112D"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324</w:t>
            </w:r>
          </w:p>
        </w:tc>
        <w:tc>
          <w:tcPr>
            <w:tcW w:w="5238" w:type="dxa"/>
            <w:hideMark/>
          </w:tcPr>
          <w:p w14:paraId="3C97BA3F"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(60); S33 (22); S9 (20); S12 (17); S8A (11)</w:t>
            </w:r>
          </w:p>
        </w:tc>
      </w:tr>
      <w:tr w:rsidR="00827D35" w:rsidRPr="00827D35" w14:paraId="56FA9A2D" w14:textId="77777777" w:rsidTr="00827D35">
        <w:tc>
          <w:tcPr>
            <w:tcW w:w="2076" w:type="dxa"/>
            <w:hideMark/>
          </w:tcPr>
          <w:p w14:paraId="203A6B87"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pectinovorum</w:t>
            </w:r>
            <w:proofErr w:type="spellEnd"/>
          </w:p>
        </w:tc>
        <w:tc>
          <w:tcPr>
            <w:tcW w:w="1326" w:type="dxa"/>
            <w:hideMark/>
          </w:tcPr>
          <w:p w14:paraId="7C3BD7EE"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321</w:t>
            </w:r>
          </w:p>
        </w:tc>
        <w:tc>
          <w:tcPr>
            <w:tcW w:w="5238" w:type="dxa"/>
            <w:hideMark/>
          </w:tcPr>
          <w:p w14:paraId="1ED7C704"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(62); S33 (30); S9 (21); S12 (16); M14 (10)</w:t>
            </w:r>
          </w:p>
        </w:tc>
      </w:tr>
      <w:tr w:rsidR="00827D35" w:rsidRPr="00827D35" w14:paraId="01A45714" w14:textId="77777777" w:rsidTr="00827D35">
        <w:tc>
          <w:tcPr>
            <w:tcW w:w="2076" w:type="dxa"/>
            <w:hideMark/>
          </w:tcPr>
          <w:p w14:paraId="66F99340"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collinsii</w:t>
            </w:r>
            <w:proofErr w:type="spellEnd"/>
          </w:p>
        </w:tc>
        <w:tc>
          <w:tcPr>
            <w:tcW w:w="1326" w:type="dxa"/>
            <w:hideMark/>
          </w:tcPr>
          <w:p w14:paraId="0F92F577"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317</w:t>
            </w:r>
          </w:p>
        </w:tc>
        <w:tc>
          <w:tcPr>
            <w:tcW w:w="5238" w:type="dxa"/>
            <w:hideMark/>
          </w:tcPr>
          <w:p w14:paraId="13DF8956"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(57); S33 (26); S12 (19); M14B (13); S9 (13)</w:t>
            </w:r>
          </w:p>
        </w:tc>
      </w:tr>
      <w:tr w:rsidR="00827D35" w:rsidRPr="00827D35" w14:paraId="122F4B27" w14:textId="77777777" w:rsidTr="00827D35">
        <w:tc>
          <w:tcPr>
            <w:tcW w:w="2076" w:type="dxa"/>
            <w:hideMark/>
          </w:tcPr>
          <w:p w14:paraId="18AD3B89"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F. bizetiae</w:t>
            </w:r>
          </w:p>
        </w:tc>
        <w:tc>
          <w:tcPr>
            <w:tcW w:w="1326" w:type="dxa"/>
            <w:hideMark/>
          </w:tcPr>
          <w:p w14:paraId="48D1C31F"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310</w:t>
            </w:r>
          </w:p>
        </w:tc>
        <w:tc>
          <w:tcPr>
            <w:tcW w:w="5238" w:type="dxa"/>
            <w:hideMark/>
          </w:tcPr>
          <w:p w14:paraId="32376520"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(68); S33 (23); S12 (17); S9 (15); M14 (14)</w:t>
            </w:r>
          </w:p>
        </w:tc>
      </w:tr>
      <w:tr w:rsidR="00827D35" w:rsidRPr="00827D35" w14:paraId="4E44BE22" w14:textId="77777777" w:rsidTr="00827D35">
        <w:tc>
          <w:tcPr>
            <w:tcW w:w="2076" w:type="dxa"/>
            <w:hideMark/>
          </w:tcPr>
          <w:p w14:paraId="3B62D86E"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johnsoniae</w:t>
            </w:r>
            <w:proofErr w:type="spellEnd"/>
          </w:p>
        </w:tc>
        <w:tc>
          <w:tcPr>
            <w:tcW w:w="1326" w:type="dxa"/>
            <w:hideMark/>
          </w:tcPr>
          <w:p w14:paraId="5A15D5D1"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300</w:t>
            </w:r>
          </w:p>
        </w:tc>
        <w:tc>
          <w:tcPr>
            <w:tcW w:w="5238" w:type="dxa"/>
            <w:hideMark/>
          </w:tcPr>
          <w:p w14:paraId="12B8954F"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(63); S33 (23); S9 (21); S12 (15); M14 (13)</w:t>
            </w:r>
          </w:p>
        </w:tc>
      </w:tr>
      <w:tr w:rsidR="00827D35" w:rsidRPr="00827D35" w14:paraId="685801CA" w14:textId="77777777" w:rsidTr="00827D35">
        <w:tc>
          <w:tcPr>
            <w:tcW w:w="2076" w:type="dxa"/>
            <w:hideMark/>
          </w:tcPr>
          <w:p w14:paraId="3E3EEE4D"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lipolyticum</w:t>
            </w:r>
            <w:proofErr w:type="spellEnd"/>
          </w:p>
        </w:tc>
        <w:tc>
          <w:tcPr>
            <w:tcW w:w="1326" w:type="dxa"/>
            <w:hideMark/>
          </w:tcPr>
          <w:p w14:paraId="0F48D28C"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300</w:t>
            </w:r>
          </w:p>
        </w:tc>
        <w:tc>
          <w:tcPr>
            <w:tcW w:w="5238" w:type="dxa"/>
            <w:hideMark/>
          </w:tcPr>
          <w:p w14:paraId="77C1FEC7"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(57); S33 (21); S9 (14); S12 (14); S8A (13)</w:t>
            </w:r>
          </w:p>
        </w:tc>
      </w:tr>
      <w:tr w:rsidR="00827D35" w:rsidRPr="00827D35" w14:paraId="211C7E94" w14:textId="77777777" w:rsidTr="00827D35">
        <w:tc>
          <w:tcPr>
            <w:tcW w:w="2076" w:type="dxa"/>
            <w:hideMark/>
          </w:tcPr>
          <w:p w14:paraId="134998FF"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aquidurense</w:t>
            </w:r>
            <w:proofErr w:type="spellEnd"/>
          </w:p>
        </w:tc>
        <w:tc>
          <w:tcPr>
            <w:tcW w:w="1326" w:type="dxa"/>
            <w:hideMark/>
          </w:tcPr>
          <w:p w14:paraId="097F36B9"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294</w:t>
            </w:r>
          </w:p>
        </w:tc>
        <w:tc>
          <w:tcPr>
            <w:tcW w:w="5238" w:type="dxa"/>
            <w:hideMark/>
          </w:tcPr>
          <w:p w14:paraId="706300A4"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(70); S33 (17); S9 (17); S12 (16); M14 (10)</w:t>
            </w:r>
          </w:p>
        </w:tc>
      </w:tr>
      <w:tr w:rsidR="00827D35" w:rsidRPr="00827D35" w14:paraId="7150578D" w14:textId="77777777" w:rsidTr="00827D35">
        <w:tc>
          <w:tcPr>
            <w:tcW w:w="2076" w:type="dxa"/>
            <w:hideMark/>
          </w:tcPr>
          <w:p w14:paraId="5D30B5ED"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psychroterrae</w:t>
            </w:r>
            <w:proofErr w:type="spellEnd"/>
          </w:p>
        </w:tc>
        <w:tc>
          <w:tcPr>
            <w:tcW w:w="1326" w:type="dxa"/>
            <w:hideMark/>
          </w:tcPr>
          <w:p w14:paraId="30C02DD9"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294</w:t>
            </w:r>
          </w:p>
        </w:tc>
        <w:tc>
          <w:tcPr>
            <w:tcW w:w="5238" w:type="dxa"/>
            <w:hideMark/>
          </w:tcPr>
          <w:p w14:paraId="57ABB51F"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(48); S33 (30); S9 (12); C40 (11); S12 (10)</w:t>
            </w:r>
          </w:p>
        </w:tc>
      </w:tr>
      <w:tr w:rsidR="00827D35" w:rsidRPr="00827D35" w14:paraId="75D0D64F" w14:textId="77777777" w:rsidTr="00827D35">
        <w:tc>
          <w:tcPr>
            <w:tcW w:w="2076" w:type="dxa"/>
            <w:hideMark/>
          </w:tcPr>
          <w:p w14:paraId="323BAEA4" w14:textId="43A6C59B"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F. tructae</w:t>
            </w:r>
          </w:p>
        </w:tc>
        <w:tc>
          <w:tcPr>
            <w:tcW w:w="1326" w:type="dxa"/>
            <w:hideMark/>
          </w:tcPr>
          <w:p w14:paraId="36A78B24"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286</w:t>
            </w:r>
          </w:p>
        </w:tc>
        <w:tc>
          <w:tcPr>
            <w:tcW w:w="5238" w:type="dxa"/>
            <w:hideMark/>
          </w:tcPr>
          <w:p w14:paraId="5491BB72"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(51); S33 (23); S12 (14); S9 (13); M14 (12)</w:t>
            </w:r>
          </w:p>
        </w:tc>
      </w:tr>
      <w:tr w:rsidR="00827D35" w:rsidRPr="00827D35" w14:paraId="1B4CBBCE" w14:textId="77777777" w:rsidTr="00827D35">
        <w:tc>
          <w:tcPr>
            <w:tcW w:w="2076" w:type="dxa"/>
            <w:hideMark/>
          </w:tcPr>
          <w:p w14:paraId="67BA82FE" w14:textId="053675D6"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soyae</w:t>
            </w:r>
            <w:proofErr w:type="spellEnd"/>
          </w:p>
        </w:tc>
        <w:tc>
          <w:tcPr>
            <w:tcW w:w="1326" w:type="dxa"/>
            <w:hideMark/>
          </w:tcPr>
          <w:p w14:paraId="7940327F"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271</w:t>
            </w:r>
          </w:p>
        </w:tc>
        <w:tc>
          <w:tcPr>
            <w:tcW w:w="5238" w:type="dxa"/>
            <w:hideMark/>
          </w:tcPr>
          <w:p w14:paraId="2EDE2561"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(56); S33 (19); S9 (17); M14 (11); M1 (9)</w:t>
            </w:r>
          </w:p>
        </w:tc>
      </w:tr>
      <w:tr w:rsidR="00827D35" w:rsidRPr="00827D35" w14:paraId="5C50EB78" w14:textId="77777777" w:rsidTr="00827D35">
        <w:tc>
          <w:tcPr>
            <w:tcW w:w="2076" w:type="dxa"/>
            <w:hideMark/>
          </w:tcPr>
          <w:p w14:paraId="69CD7ED6"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F. columnare</w:t>
            </w:r>
          </w:p>
        </w:tc>
        <w:tc>
          <w:tcPr>
            <w:tcW w:w="1326" w:type="dxa"/>
            <w:hideMark/>
          </w:tcPr>
          <w:p w14:paraId="0B87D001"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149</w:t>
            </w:r>
          </w:p>
        </w:tc>
        <w:tc>
          <w:tcPr>
            <w:tcW w:w="5238" w:type="dxa"/>
            <w:hideMark/>
          </w:tcPr>
          <w:p w14:paraId="74437E4B"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(10); S8A (8); S33 (7); M38 (6); S9 (6)</w:t>
            </w:r>
          </w:p>
        </w:tc>
      </w:tr>
      <w:tr w:rsidR="00827D35" w:rsidRPr="00827D35" w14:paraId="40FA7EB5" w14:textId="77777777" w:rsidTr="00827D35">
        <w:tc>
          <w:tcPr>
            <w:tcW w:w="2076" w:type="dxa"/>
            <w:hideMark/>
          </w:tcPr>
          <w:p w14:paraId="27664DE9"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branchiophilum</w:t>
            </w:r>
            <w:proofErr w:type="spellEnd"/>
          </w:p>
        </w:tc>
        <w:tc>
          <w:tcPr>
            <w:tcW w:w="1326" w:type="dxa"/>
            <w:hideMark/>
          </w:tcPr>
          <w:p w14:paraId="1AC7AC07"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140</w:t>
            </w:r>
          </w:p>
        </w:tc>
        <w:tc>
          <w:tcPr>
            <w:tcW w:w="5238" w:type="dxa"/>
            <w:hideMark/>
          </w:tcPr>
          <w:p w14:paraId="791F4DD9"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(14); S9 (8); S33 (8); S8A (7); M1 (7)</w:t>
            </w:r>
          </w:p>
        </w:tc>
      </w:tr>
      <w:tr w:rsidR="00827D35" w:rsidRPr="00827D35" w14:paraId="4ED2655E" w14:textId="77777777" w:rsidTr="00827D35">
        <w:tc>
          <w:tcPr>
            <w:tcW w:w="2076" w:type="dxa"/>
            <w:hideMark/>
          </w:tcPr>
          <w:p w14:paraId="64DBCFC7" w14:textId="77777777" w:rsidR="00827D35" w:rsidRPr="00827D35" w:rsidRDefault="00827D35" w:rsidP="00827D35">
            <w:pPr>
              <w:spacing w:after="0" w:line="240" w:lineRule="auto"/>
              <w:rPr>
                <w:rFonts w:ascii="Times New Roman" w:hAnsi="Times New Roman" w:cs="Times New Roman"/>
                <w:i/>
                <w:iCs/>
                <w:sz w:val="24"/>
                <w:szCs w:val="24"/>
              </w:rPr>
            </w:pPr>
            <w:r w:rsidRPr="00827D35">
              <w:rPr>
                <w:rFonts w:ascii="Times New Roman" w:hAnsi="Times New Roman" w:cs="Times New Roman"/>
                <w:i/>
                <w:iCs/>
                <w:sz w:val="24"/>
                <w:szCs w:val="24"/>
              </w:rPr>
              <w:t xml:space="preserve">F. </w:t>
            </w:r>
            <w:proofErr w:type="spellStart"/>
            <w:r w:rsidRPr="00827D35">
              <w:rPr>
                <w:rFonts w:ascii="Times New Roman" w:hAnsi="Times New Roman" w:cs="Times New Roman"/>
                <w:i/>
                <w:iCs/>
                <w:sz w:val="24"/>
                <w:szCs w:val="24"/>
              </w:rPr>
              <w:t>psychrophilum</w:t>
            </w:r>
            <w:proofErr w:type="spellEnd"/>
          </w:p>
        </w:tc>
        <w:tc>
          <w:tcPr>
            <w:tcW w:w="1326" w:type="dxa"/>
            <w:hideMark/>
          </w:tcPr>
          <w:p w14:paraId="5FBEDFF4" w14:textId="77777777" w:rsidR="00827D35" w:rsidRPr="00827D35" w:rsidRDefault="00827D35" w:rsidP="00827D35">
            <w:pPr>
              <w:spacing w:after="0" w:line="240" w:lineRule="auto"/>
              <w:jc w:val="center"/>
              <w:rPr>
                <w:rFonts w:ascii="Times New Roman" w:hAnsi="Times New Roman" w:cs="Times New Roman"/>
                <w:sz w:val="24"/>
                <w:szCs w:val="24"/>
              </w:rPr>
            </w:pPr>
            <w:r w:rsidRPr="00827D35">
              <w:rPr>
                <w:rFonts w:ascii="Times New Roman" w:hAnsi="Times New Roman" w:cs="Times New Roman"/>
                <w:sz w:val="24"/>
                <w:szCs w:val="24"/>
              </w:rPr>
              <w:t>139</w:t>
            </w:r>
          </w:p>
        </w:tc>
        <w:tc>
          <w:tcPr>
            <w:tcW w:w="5238" w:type="dxa"/>
            <w:hideMark/>
          </w:tcPr>
          <w:p w14:paraId="38A28B9A" w14:textId="77777777" w:rsidR="00827D35" w:rsidRPr="00827D35" w:rsidRDefault="00827D35"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I39 (13); S33 (8); S8A (7); M1 (6); S12 (6)</w:t>
            </w:r>
          </w:p>
        </w:tc>
      </w:tr>
    </w:tbl>
    <w:p w14:paraId="7887997E" w14:textId="77777777" w:rsidR="00827D35" w:rsidRDefault="00827D35" w:rsidP="00827D35">
      <w:pPr>
        <w:spacing w:after="0" w:line="240" w:lineRule="auto"/>
        <w:rPr>
          <w:rFonts w:ascii="Times New Roman" w:hAnsi="Times New Roman" w:cs="Times New Roman"/>
          <w:sz w:val="24"/>
          <w:szCs w:val="24"/>
          <w:lang w:val="ru-RU"/>
        </w:rPr>
      </w:pPr>
    </w:p>
    <w:p w14:paraId="6B51ADCC" w14:textId="37856146" w:rsidR="004B5897" w:rsidRPr="004B5897" w:rsidRDefault="004B5897" w:rsidP="00827D35">
      <w:pPr>
        <w:spacing w:after="0" w:line="240" w:lineRule="auto"/>
        <w:rPr>
          <w:rFonts w:ascii="Times New Roman" w:hAnsi="Times New Roman" w:cs="Times New Roman"/>
          <w:sz w:val="24"/>
          <w:szCs w:val="24"/>
        </w:rPr>
      </w:pPr>
      <w:r w:rsidRPr="00827D35">
        <w:rPr>
          <w:rFonts w:ascii="Times New Roman" w:hAnsi="Times New Roman" w:cs="Times New Roman"/>
          <w:sz w:val="24"/>
          <w:szCs w:val="24"/>
        </w:rPr>
        <w:t>This supplementary table summarizes the total number of MEROPS-annotated proteases identified in each Flavobacterium genome included in the analysis. The rightmost column lists the five most abundant MEROPS families for each species, presented in descending order of family size. Family sizes correspond to the number of proteases assigned to each MEROPS family.</w:t>
      </w:r>
    </w:p>
    <w:sectPr w:rsidR="004B5897" w:rsidRPr="004B5897" w:rsidSect="00233DD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3368" w14:textId="77777777" w:rsidR="00AB0B94" w:rsidRDefault="00AB0B94" w:rsidP="00F55415">
      <w:pPr>
        <w:spacing w:after="0" w:line="240" w:lineRule="auto"/>
      </w:pPr>
      <w:r>
        <w:separator/>
      </w:r>
    </w:p>
  </w:endnote>
  <w:endnote w:type="continuationSeparator" w:id="0">
    <w:p w14:paraId="3356F3F9" w14:textId="77777777" w:rsidR="00AB0B94" w:rsidRDefault="00AB0B94" w:rsidP="00F5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158716"/>
      <w:docPartObj>
        <w:docPartGallery w:val="Page Numbers (Bottom of Page)"/>
        <w:docPartUnique/>
      </w:docPartObj>
    </w:sdtPr>
    <w:sdtContent>
      <w:p w14:paraId="1D9F8407" w14:textId="3CD6A1BC" w:rsidR="00F55415" w:rsidRDefault="00F55415">
        <w:pPr>
          <w:pStyle w:val="a7"/>
          <w:jc w:val="center"/>
        </w:pPr>
        <w:r>
          <w:fldChar w:fldCharType="begin"/>
        </w:r>
        <w:r>
          <w:instrText>PAGE   \* MERGEFORMAT</w:instrText>
        </w:r>
        <w:r>
          <w:fldChar w:fldCharType="separate"/>
        </w:r>
        <w:r>
          <w:rPr>
            <w:lang w:val="ru-RU"/>
          </w:rPr>
          <w:t>2</w:t>
        </w:r>
        <w:r>
          <w:fldChar w:fldCharType="end"/>
        </w:r>
      </w:p>
    </w:sdtContent>
  </w:sdt>
  <w:p w14:paraId="012DA70D" w14:textId="77777777" w:rsidR="00F55415" w:rsidRDefault="00F554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9F2D" w14:textId="77777777" w:rsidR="00AB0B94" w:rsidRDefault="00AB0B94" w:rsidP="00F55415">
      <w:pPr>
        <w:spacing w:after="0" w:line="240" w:lineRule="auto"/>
      </w:pPr>
      <w:r>
        <w:separator/>
      </w:r>
    </w:p>
  </w:footnote>
  <w:footnote w:type="continuationSeparator" w:id="0">
    <w:p w14:paraId="148B8960" w14:textId="77777777" w:rsidR="00AB0B94" w:rsidRDefault="00AB0B94" w:rsidP="00F55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E83C48"/>
    <w:multiLevelType w:val="multilevel"/>
    <w:tmpl w:val="B0F8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76149"/>
    <w:multiLevelType w:val="multilevel"/>
    <w:tmpl w:val="E504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34E67"/>
    <w:multiLevelType w:val="multilevel"/>
    <w:tmpl w:val="23CC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84597"/>
    <w:multiLevelType w:val="hybridMultilevel"/>
    <w:tmpl w:val="D318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757B63"/>
    <w:multiLevelType w:val="multilevel"/>
    <w:tmpl w:val="B372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38361">
    <w:abstractNumId w:val="8"/>
  </w:num>
  <w:num w:numId="2" w16cid:durableId="543951626">
    <w:abstractNumId w:val="6"/>
  </w:num>
  <w:num w:numId="3" w16cid:durableId="2033415757">
    <w:abstractNumId w:val="5"/>
  </w:num>
  <w:num w:numId="4" w16cid:durableId="1680961002">
    <w:abstractNumId w:val="4"/>
  </w:num>
  <w:num w:numId="5" w16cid:durableId="1602638781">
    <w:abstractNumId w:val="7"/>
  </w:num>
  <w:num w:numId="6" w16cid:durableId="2129616328">
    <w:abstractNumId w:val="3"/>
  </w:num>
  <w:num w:numId="7" w16cid:durableId="891111396">
    <w:abstractNumId w:val="2"/>
  </w:num>
  <w:num w:numId="8" w16cid:durableId="413285586">
    <w:abstractNumId w:val="1"/>
  </w:num>
  <w:num w:numId="9" w16cid:durableId="1252197775">
    <w:abstractNumId w:val="0"/>
  </w:num>
  <w:num w:numId="10" w16cid:durableId="391659533">
    <w:abstractNumId w:val="11"/>
  </w:num>
  <w:num w:numId="11" w16cid:durableId="1105808402">
    <w:abstractNumId w:val="13"/>
  </w:num>
  <w:num w:numId="12" w16cid:durableId="1307321839">
    <w:abstractNumId w:val="9"/>
  </w:num>
  <w:num w:numId="13" w16cid:durableId="2011060037">
    <w:abstractNumId w:val="10"/>
  </w:num>
  <w:num w:numId="14" w16cid:durableId="204946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11"/>
    <w:rsid w:val="00015D77"/>
    <w:rsid w:val="00024E3B"/>
    <w:rsid w:val="00034616"/>
    <w:rsid w:val="0006063C"/>
    <w:rsid w:val="00064E0B"/>
    <w:rsid w:val="00065C79"/>
    <w:rsid w:val="000A349C"/>
    <w:rsid w:val="000B1532"/>
    <w:rsid w:val="000B5F68"/>
    <w:rsid w:val="000D22C2"/>
    <w:rsid w:val="0015074B"/>
    <w:rsid w:val="0015444E"/>
    <w:rsid w:val="00156DB1"/>
    <w:rsid w:val="001A446D"/>
    <w:rsid w:val="001C0209"/>
    <w:rsid w:val="001E4409"/>
    <w:rsid w:val="00233DD4"/>
    <w:rsid w:val="002610F1"/>
    <w:rsid w:val="0029639D"/>
    <w:rsid w:val="002A2851"/>
    <w:rsid w:val="002C02D1"/>
    <w:rsid w:val="00300C8B"/>
    <w:rsid w:val="003074B8"/>
    <w:rsid w:val="00326F90"/>
    <w:rsid w:val="00336AE3"/>
    <w:rsid w:val="003452DE"/>
    <w:rsid w:val="00353665"/>
    <w:rsid w:val="00362718"/>
    <w:rsid w:val="003812FC"/>
    <w:rsid w:val="003C2095"/>
    <w:rsid w:val="003E7AB7"/>
    <w:rsid w:val="003F0074"/>
    <w:rsid w:val="0041235E"/>
    <w:rsid w:val="00413887"/>
    <w:rsid w:val="00462379"/>
    <w:rsid w:val="004A0C68"/>
    <w:rsid w:val="004A131B"/>
    <w:rsid w:val="004B5897"/>
    <w:rsid w:val="004D433C"/>
    <w:rsid w:val="004D54B9"/>
    <w:rsid w:val="004F499A"/>
    <w:rsid w:val="00503F3F"/>
    <w:rsid w:val="00513158"/>
    <w:rsid w:val="00527832"/>
    <w:rsid w:val="005422A9"/>
    <w:rsid w:val="00564145"/>
    <w:rsid w:val="005A41D0"/>
    <w:rsid w:val="005D45E1"/>
    <w:rsid w:val="005F7959"/>
    <w:rsid w:val="006700E6"/>
    <w:rsid w:val="00681BAB"/>
    <w:rsid w:val="00692EBB"/>
    <w:rsid w:val="006B2BF5"/>
    <w:rsid w:val="006C31B8"/>
    <w:rsid w:val="006F4015"/>
    <w:rsid w:val="0070109B"/>
    <w:rsid w:val="00760FCA"/>
    <w:rsid w:val="007764E6"/>
    <w:rsid w:val="007962D7"/>
    <w:rsid w:val="007B009C"/>
    <w:rsid w:val="00806D08"/>
    <w:rsid w:val="0082683B"/>
    <w:rsid w:val="00827D35"/>
    <w:rsid w:val="0084208E"/>
    <w:rsid w:val="00866CDA"/>
    <w:rsid w:val="0088675D"/>
    <w:rsid w:val="00893B2A"/>
    <w:rsid w:val="008C1089"/>
    <w:rsid w:val="008E1A1A"/>
    <w:rsid w:val="008F237C"/>
    <w:rsid w:val="009002F3"/>
    <w:rsid w:val="0092312F"/>
    <w:rsid w:val="009745DE"/>
    <w:rsid w:val="00976B5F"/>
    <w:rsid w:val="00992653"/>
    <w:rsid w:val="009B49B5"/>
    <w:rsid w:val="009B775D"/>
    <w:rsid w:val="00A03190"/>
    <w:rsid w:val="00A644A3"/>
    <w:rsid w:val="00A907B1"/>
    <w:rsid w:val="00AA1D8D"/>
    <w:rsid w:val="00AB0B94"/>
    <w:rsid w:val="00AC00EA"/>
    <w:rsid w:val="00AD26D3"/>
    <w:rsid w:val="00AD4BDC"/>
    <w:rsid w:val="00AE6C97"/>
    <w:rsid w:val="00B10F81"/>
    <w:rsid w:val="00B3518B"/>
    <w:rsid w:val="00B47730"/>
    <w:rsid w:val="00B51106"/>
    <w:rsid w:val="00B72B6D"/>
    <w:rsid w:val="00B7478E"/>
    <w:rsid w:val="00B86B54"/>
    <w:rsid w:val="00BA0F38"/>
    <w:rsid w:val="00BC23C5"/>
    <w:rsid w:val="00C05A3E"/>
    <w:rsid w:val="00C1173D"/>
    <w:rsid w:val="00C259DE"/>
    <w:rsid w:val="00C51EB1"/>
    <w:rsid w:val="00C539BC"/>
    <w:rsid w:val="00C87537"/>
    <w:rsid w:val="00CB0664"/>
    <w:rsid w:val="00CF506B"/>
    <w:rsid w:val="00D23B18"/>
    <w:rsid w:val="00D633B2"/>
    <w:rsid w:val="00D73B24"/>
    <w:rsid w:val="00D873D7"/>
    <w:rsid w:val="00DC787D"/>
    <w:rsid w:val="00DD2F5A"/>
    <w:rsid w:val="00DD57AC"/>
    <w:rsid w:val="00DE1360"/>
    <w:rsid w:val="00DE614F"/>
    <w:rsid w:val="00E06C4E"/>
    <w:rsid w:val="00E24530"/>
    <w:rsid w:val="00E34F5B"/>
    <w:rsid w:val="00E6656C"/>
    <w:rsid w:val="00E87E69"/>
    <w:rsid w:val="00EA365D"/>
    <w:rsid w:val="00EC000C"/>
    <w:rsid w:val="00EC328B"/>
    <w:rsid w:val="00EF31B5"/>
    <w:rsid w:val="00F20FF5"/>
    <w:rsid w:val="00F34842"/>
    <w:rsid w:val="00F44520"/>
    <w:rsid w:val="00F449F4"/>
    <w:rsid w:val="00F52E81"/>
    <w:rsid w:val="00F55415"/>
    <w:rsid w:val="00F55C4B"/>
    <w:rsid w:val="00FC693F"/>
    <w:rsid w:val="00FC7E9F"/>
    <w:rsid w:val="00FD00D9"/>
    <w:rsid w:val="00FE55AE"/>
    <w:rsid w:val="00FE5A4C"/>
    <w:rsid w:val="00FF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CA1CA"/>
  <w14:defaultImageDpi w14:val="300"/>
  <w15:docId w15:val="{F4A14A6C-B441-4961-809F-192F071B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annotation reference"/>
    <w:basedOn w:val="a2"/>
    <w:uiPriority w:val="99"/>
    <w:semiHidden/>
    <w:unhideWhenUsed/>
    <w:rsid w:val="008E1A1A"/>
    <w:rPr>
      <w:sz w:val="16"/>
      <w:szCs w:val="16"/>
    </w:rPr>
  </w:style>
  <w:style w:type="paragraph" w:styleId="aff9">
    <w:name w:val="annotation text"/>
    <w:basedOn w:val="a1"/>
    <w:link w:val="affa"/>
    <w:uiPriority w:val="99"/>
    <w:semiHidden/>
    <w:unhideWhenUsed/>
    <w:rsid w:val="008E1A1A"/>
    <w:pPr>
      <w:spacing w:line="240" w:lineRule="auto"/>
    </w:pPr>
    <w:rPr>
      <w:sz w:val="20"/>
      <w:szCs w:val="20"/>
    </w:rPr>
  </w:style>
  <w:style w:type="character" w:customStyle="1" w:styleId="affa">
    <w:name w:val="Текст примечания Знак"/>
    <w:basedOn w:val="a2"/>
    <w:link w:val="aff9"/>
    <w:uiPriority w:val="99"/>
    <w:semiHidden/>
    <w:rsid w:val="008E1A1A"/>
    <w:rPr>
      <w:sz w:val="20"/>
      <w:szCs w:val="20"/>
    </w:rPr>
  </w:style>
  <w:style w:type="paragraph" w:styleId="affb">
    <w:name w:val="annotation subject"/>
    <w:basedOn w:val="aff9"/>
    <w:next w:val="aff9"/>
    <w:link w:val="affc"/>
    <w:uiPriority w:val="99"/>
    <w:semiHidden/>
    <w:unhideWhenUsed/>
    <w:rsid w:val="008E1A1A"/>
    <w:rPr>
      <w:b/>
      <w:bCs/>
    </w:rPr>
  </w:style>
  <w:style w:type="character" w:customStyle="1" w:styleId="affc">
    <w:name w:val="Тема примечания Знак"/>
    <w:basedOn w:val="affa"/>
    <w:link w:val="affb"/>
    <w:uiPriority w:val="99"/>
    <w:semiHidden/>
    <w:rsid w:val="008E1A1A"/>
    <w:rPr>
      <w:b/>
      <w:bCs/>
      <w:sz w:val="20"/>
      <w:szCs w:val="20"/>
    </w:rPr>
  </w:style>
  <w:style w:type="paragraph" w:styleId="affd">
    <w:name w:val="Revision"/>
    <w:hidden/>
    <w:uiPriority w:val="99"/>
    <w:semiHidden/>
    <w:rsid w:val="00EC000C"/>
    <w:pPr>
      <w:spacing w:after="0" w:line="240" w:lineRule="auto"/>
    </w:pPr>
  </w:style>
  <w:style w:type="character" w:styleId="affe">
    <w:name w:val="Hyperlink"/>
    <w:basedOn w:val="a2"/>
    <w:uiPriority w:val="99"/>
    <w:unhideWhenUsed/>
    <w:rsid w:val="00FE5A4C"/>
    <w:rPr>
      <w:color w:val="0000FF" w:themeColor="hyperlink"/>
      <w:u w:val="single"/>
    </w:rPr>
  </w:style>
  <w:style w:type="character" w:styleId="afff">
    <w:name w:val="Unresolved Mention"/>
    <w:basedOn w:val="a2"/>
    <w:uiPriority w:val="99"/>
    <w:semiHidden/>
    <w:unhideWhenUsed/>
    <w:rsid w:val="00FE5A4C"/>
    <w:rPr>
      <w:color w:val="605E5C"/>
      <w:shd w:val="clear" w:color="auto" w:fill="E1DFDD"/>
    </w:rPr>
  </w:style>
  <w:style w:type="character" w:styleId="afff0">
    <w:name w:val="line number"/>
    <w:basedOn w:val="a2"/>
    <w:uiPriority w:val="99"/>
    <w:semiHidden/>
    <w:unhideWhenUsed/>
    <w:rsid w:val="00F55415"/>
  </w:style>
  <w:style w:type="paragraph" w:styleId="afff1">
    <w:name w:val="Bibliography"/>
    <w:basedOn w:val="a1"/>
    <w:next w:val="a1"/>
    <w:uiPriority w:val="37"/>
    <w:semiHidden/>
    <w:unhideWhenUsed/>
    <w:rsid w:val="004A0C68"/>
  </w:style>
  <w:style w:type="paragraph" w:customStyle="1" w:styleId="Compact">
    <w:name w:val="Compact"/>
    <w:basedOn w:val="af"/>
    <w:qFormat/>
    <w:rsid w:val="00C539BC"/>
    <w:pPr>
      <w:spacing w:before="36" w:after="36" w:line="240" w:lineRule="auto"/>
    </w:pPr>
    <w:rPr>
      <w:rFonts w:eastAsiaTheme="minorHAnsi"/>
      <w:sz w:val="24"/>
      <w:szCs w:val="24"/>
      <w:lang w:val="ru"/>
    </w:rPr>
  </w:style>
  <w:style w:type="table" w:customStyle="1" w:styleId="Table">
    <w:name w:val="Table"/>
    <w:semiHidden/>
    <w:unhideWhenUsed/>
    <w:qFormat/>
    <w:rsid w:val="00C539BC"/>
    <w:pPr>
      <w:spacing w:line="240" w:lineRule="auto"/>
    </w:pPr>
    <w:rPr>
      <w:rFonts w:eastAsiaTheme="minorHAnsi"/>
      <w:sz w:val="24"/>
      <w:szCs w:val="24"/>
      <w:lang w:val="ru"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633</Words>
  <Characters>3611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John</cp:lastModifiedBy>
  <cp:revision>5</cp:revision>
  <dcterms:created xsi:type="dcterms:W3CDTF">2025-11-28T05:29:00Z</dcterms:created>
  <dcterms:modified xsi:type="dcterms:W3CDTF">2025-12-24T09:44:00Z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id="CqweAjRl"/&gt;&lt;style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