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17690" w14:textId="77777777" w:rsidR="00233DD4" w:rsidRDefault="00233DD4" w:rsidP="00233D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33DD4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Дополнительные материалы</w:t>
      </w:r>
    </w:p>
    <w:p w14:paraId="10DB54AE" w14:textId="77777777" w:rsidR="00233DD4" w:rsidRPr="00233DD4" w:rsidRDefault="00233DD4" w:rsidP="00233D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F22918F" w14:textId="3A914E9F" w:rsidR="00233DD4" w:rsidRDefault="000B0E97" w:rsidP="00233D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</w:t>
      </w:r>
      <w:r w:rsidR="00233DD4" w:rsidRPr="00233DD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аблица S1. </w:t>
      </w:r>
      <w:r w:rsidR="00233DD4" w:rsidRPr="00233DD4">
        <w:rPr>
          <w:rFonts w:ascii="Times New Roman" w:hAnsi="Times New Roman" w:cs="Times New Roman"/>
          <w:sz w:val="24"/>
          <w:szCs w:val="24"/>
          <w:lang w:val="ru-RU"/>
        </w:rPr>
        <w:t xml:space="preserve">Статистика сборки и аннотации геномов </w:t>
      </w:r>
      <w:proofErr w:type="spellStart"/>
      <w:r w:rsidR="00233DD4" w:rsidRPr="00233DD4">
        <w:rPr>
          <w:rFonts w:ascii="Times New Roman" w:hAnsi="Times New Roman" w:cs="Times New Roman"/>
          <w:sz w:val="24"/>
          <w:szCs w:val="24"/>
          <w:lang w:val="ru-RU"/>
        </w:rPr>
        <w:t>Flavobacterium</w:t>
      </w:r>
      <w:proofErr w:type="spellEnd"/>
      <w:r w:rsidR="00233DD4" w:rsidRPr="00233DD4">
        <w:rPr>
          <w:rFonts w:ascii="Times New Roman" w:hAnsi="Times New Roman" w:cs="Times New Roman"/>
          <w:sz w:val="24"/>
          <w:szCs w:val="24"/>
          <w:lang w:val="ru-RU"/>
        </w:rPr>
        <w:t>, использованных в данном исследовании</w:t>
      </w:r>
    </w:p>
    <w:p w14:paraId="4E789363" w14:textId="77777777" w:rsidR="009649B8" w:rsidRPr="00233DD4" w:rsidRDefault="009649B8" w:rsidP="00233D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081"/>
        <w:gridCol w:w="1081"/>
        <w:gridCol w:w="1081"/>
        <w:gridCol w:w="1081"/>
        <w:gridCol w:w="1081"/>
        <w:gridCol w:w="1257"/>
        <w:gridCol w:w="710"/>
        <w:gridCol w:w="1275"/>
        <w:gridCol w:w="2470"/>
      </w:tblGrid>
      <w:tr w:rsidR="00233DD4" w:rsidRPr="00EC328B" w14:paraId="7CC7A310" w14:textId="77777777" w:rsidTr="00C259DE">
        <w:tc>
          <w:tcPr>
            <w:tcW w:w="711" w:type="pct"/>
          </w:tcPr>
          <w:p w14:paraId="09E6883C" w14:textId="18D86BD5" w:rsidR="00233DD4" w:rsidRPr="00233DD4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</w:t>
            </w:r>
          </w:p>
        </w:tc>
        <w:tc>
          <w:tcPr>
            <w:tcW w:w="417" w:type="pct"/>
          </w:tcPr>
          <w:p w14:paraId="6C052961" w14:textId="366E4916" w:rsidR="00233DD4" w:rsidRPr="00233DD4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Длина сборки,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п.н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417" w:type="pct"/>
          </w:tcPr>
          <w:p w14:paraId="1D11684D" w14:textId="40E834FE" w:rsidR="00233DD4" w:rsidRPr="00233DD4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контигов</w:t>
            </w:r>
            <w:proofErr w:type="spellEnd"/>
          </w:p>
        </w:tc>
        <w:tc>
          <w:tcPr>
            <w:tcW w:w="417" w:type="pct"/>
          </w:tcPr>
          <w:p w14:paraId="3FDB0167" w14:textId="276BC5FA" w:rsidR="00233DD4" w:rsidRPr="00233DD4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 xml:space="preserve">N50,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п.н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417" w:type="pct"/>
          </w:tcPr>
          <w:p w14:paraId="4FD1A56F" w14:textId="3B66C801" w:rsidR="00233DD4" w:rsidRPr="00233DD4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Содежание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GC, %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17" w:type="pct"/>
          </w:tcPr>
          <w:p w14:paraId="38C46512" w14:textId="3590F6BB" w:rsidR="00233DD4" w:rsidRPr="00233DD4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Общее количество генов</w:t>
            </w:r>
          </w:p>
        </w:tc>
        <w:tc>
          <w:tcPr>
            <w:tcW w:w="485" w:type="pct"/>
          </w:tcPr>
          <w:p w14:paraId="616643E5" w14:textId="3599626B" w:rsidR="00233DD4" w:rsidRPr="00233DD4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Белок-кодирующие последовательности</w:t>
            </w:r>
          </w:p>
        </w:tc>
        <w:tc>
          <w:tcPr>
            <w:tcW w:w="274" w:type="pct"/>
          </w:tcPr>
          <w:p w14:paraId="2B4798A9" w14:textId="17788154" w:rsidR="00233DD4" w:rsidRPr="00233DD4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тРНК</w:t>
            </w:r>
          </w:p>
        </w:tc>
        <w:tc>
          <w:tcPr>
            <w:tcW w:w="492" w:type="pct"/>
          </w:tcPr>
          <w:p w14:paraId="74B85785" w14:textId="32FC743B" w:rsidR="00233DD4" w:rsidRPr="00233DD4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Некодирующие РНК</w:t>
            </w:r>
          </w:p>
        </w:tc>
        <w:tc>
          <w:tcPr>
            <w:tcW w:w="953" w:type="pct"/>
          </w:tcPr>
          <w:p w14:paraId="5F027822" w14:textId="7FDB7AAF" w:rsidR="00233DD4" w:rsidRPr="00EC328B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Номер доступа </w:t>
            </w: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 xml:space="preserve">GenBank </w:t>
            </w:r>
          </w:p>
        </w:tc>
      </w:tr>
      <w:tr w:rsidR="00233DD4" w:rsidRPr="00EC328B" w14:paraId="38AB0E1F" w14:textId="77777777" w:rsidTr="00C259DE">
        <w:tc>
          <w:tcPr>
            <w:tcW w:w="711" w:type="pct"/>
          </w:tcPr>
          <w:p w14:paraId="11C7A08A" w14:textId="77777777" w:rsidR="00233DD4" w:rsidRPr="00EC328B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F. </w:t>
            </w:r>
            <w:proofErr w:type="spellStart"/>
            <w:r w:rsidRPr="00EC32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aquidurense</w:t>
            </w:r>
            <w:proofErr w:type="spellEnd"/>
            <w:r w:rsidRPr="00EC328B">
              <w:rPr>
                <w:rFonts w:ascii="Times New Roman" w:hAnsi="Times New Roman" w:cs="Times New Roman"/>
                <w:sz w:val="20"/>
                <w:szCs w:val="20"/>
              </w:rPr>
              <w:t xml:space="preserve"> DSM 18293</w:t>
            </w:r>
          </w:p>
        </w:tc>
        <w:tc>
          <w:tcPr>
            <w:tcW w:w="417" w:type="pct"/>
          </w:tcPr>
          <w:p w14:paraId="32668E33" w14:textId="77777777" w:rsidR="00233DD4" w:rsidRPr="00EC328B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5724426</w:t>
            </w:r>
          </w:p>
        </w:tc>
        <w:tc>
          <w:tcPr>
            <w:tcW w:w="417" w:type="pct"/>
          </w:tcPr>
          <w:p w14:paraId="2369F99E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417" w:type="pct"/>
          </w:tcPr>
          <w:p w14:paraId="3399F9FE" w14:textId="77777777" w:rsidR="00233DD4" w:rsidRPr="00EC328B" w:rsidRDefault="00233DD4" w:rsidP="00C519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135085</w:t>
            </w:r>
          </w:p>
        </w:tc>
        <w:tc>
          <w:tcPr>
            <w:tcW w:w="417" w:type="pct"/>
          </w:tcPr>
          <w:p w14:paraId="351845B6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34.69</w:t>
            </w:r>
          </w:p>
        </w:tc>
        <w:tc>
          <w:tcPr>
            <w:tcW w:w="417" w:type="pct"/>
          </w:tcPr>
          <w:p w14:paraId="7F37390C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4932</w:t>
            </w:r>
          </w:p>
        </w:tc>
        <w:tc>
          <w:tcPr>
            <w:tcW w:w="485" w:type="pct"/>
          </w:tcPr>
          <w:p w14:paraId="04946AB6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4874</w:t>
            </w:r>
          </w:p>
        </w:tc>
        <w:tc>
          <w:tcPr>
            <w:tcW w:w="274" w:type="pct"/>
          </w:tcPr>
          <w:p w14:paraId="4CCE8A94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92" w:type="pct"/>
          </w:tcPr>
          <w:p w14:paraId="2AA72E07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3" w:type="pct"/>
          </w:tcPr>
          <w:p w14:paraId="6A9D8959" w14:textId="77777777" w:rsidR="00233DD4" w:rsidRPr="00EC328B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NZ_MUGR00000000.1</w:t>
            </w:r>
          </w:p>
        </w:tc>
      </w:tr>
      <w:tr w:rsidR="00233DD4" w:rsidRPr="00EC328B" w14:paraId="7DDDCD5B" w14:textId="77777777" w:rsidTr="00C259DE">
        <w:tc>
          <w:tcPr>
            <w:tcW w:w="711" w:type="pct"/>
          </w:tcPr>
          <w:p w14:paraId="15499F98" w14:textId="77777777" w:rsidR="00233DD4" w:rsidRPr="00EC328B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i/>
                <w:sz w:val="20"/>
                <w:szCs w:val="20"/>
              </w:rPr>
              <w:t>F.</w:t>
            </w: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32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bizetiae</w:t>
            </w:r>
            <w:proofErr w:type="spellEnd"/>
            <w:r w:rsidRPr="00EC3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HJ-32-4</w:t>
            </w:r>
          </w:p>
        </w:tc>
        <w:tc>
          <w:tcPr>
            <w:tcW w:w="417" w:type="pct"/>
          </w:tcPr>
          <w:p w14:paraId="447C4603" w14:textId="77777777" w:rsidR="00233DD4" w:rsidRPr="00EC328B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5745280</w:t>
            </w:r>
          </w:p>
        </w:tc>
        <w:tc>
          <w:tcPr>
            <w:tcW w:w="417" w:type="pct"/>
          </w:tcPr>
          <w:p w14:paraId="6E96B8FA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7" w:type="pct"/>
          </w:tcPr>
          <w:p w14:paraId="2743517F" w14:textId="77777777" w:rsidR="00233DD4" w:rsidRPr="00EC328B" w:rsidRDefault="00233DD4" w:rsidP="00C519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5745280</w:t>
            </w:r>
          </w:p>
        </w:tc>
        <w:tc>
          <w:tcPr>
            <w:tcW w:w="417" w:type="pct"/>
          </w:tcPr>
          <w:p w14:paraId="5C9A4695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34.19</w:t>
            </w:r>
          </w:p>
        </w:tc>
        <w:tc>
          <w:tcPr>
            <w:tcW w:w="417" w:type="pct"/>
          </w:tcPr>
          <w:p w14:paraId="2592ACFB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4737</w:t>
            </w:r>
          </w:p>
        </w:tc>
        <w:tc>
          <w:tcPr>
            <w:tcW w:w="485" w:type="pct"/>
          </w:tcPr>
          <w:p w14:paraId="0702CD6A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4641</w:t>
            </w:r>
          </w:p>
        </w:tc>
        <w:tc>
          <w:tcPr>
            <w:tcW w:w="274" w:type="pct"/>
          </w:tcPr>
          <w:p w14:paraId="118EFFC7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92" w:type="pct"/>
          </w:tcPr>
          <w:p w14:paraId="35F72579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53" w:type="pct"/>
          </w:tcPr>
          <w:p w14:paraId="656564ED" w14:textId="77777777" w:rsidR="00233DD4" w:rsidRPr="00EC328B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NZ_CP091861.1</w:t>
            </w:r>
          </w:p>
        </w:tc>
      </w:tr>
      <w:tr w:rsidR="00233DD4" w:rsidRPr="00EC328B" w14:paraId="7D6636BE" w14:textId="77777777" w:rsidTr="00C259DE">
        <w:tc>
          <w:tcPr>
            <w:tcW w:w="711" w:type="pct"/>
          </w:tcPr>
          <w:p w14:paraId="411C2687" w14:textId="77777777" w:rsidR="00233DD4" w:rsidRPr="00EC328B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i/>
                <w:sz w:val="20"/>
                <w:szCs w:val="20"/>
              </w:rPr>
              <w:t>F.</w:t>
            </w: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32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branchiophilum</w:t>
            </w:r>
            <w:proofErr w:type="spellEnd"/>
            <w:r w:rsidRPr="00EC328B">
              <w:rPr>
                <w:rFonts w:ascii="Times New Roman" w:hAnsi="Times New Roman" w:cs="Times New Roman"/>
                <w:sz w:val="20"/>
                <w:szCs w:val="20"/>
              </w:rPr>
              <w:t xml:space="preserve"> FL-15</w:t>
            </w:r>
          </w:p>
        </w:tc>
        <w:tc>
          <w:tcPr>
            <w:tcW w:w="417" w:type="pct"/>
          </w:tcPr>
          <w:p w14:paraId="6FFED64B" w14:textId="77777777" w:rsidR="00233DD4" w:rsidRPr="00EC328B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3559884</w:t>
            </w:r>
          </w:p>
        </w:tc>
        <w:tc>
          <w:tcPr>
            <w:tcW w:w="417" w:type="pct"/>
          </w:tcPr>
          <w:p w14:paraId="1E6FDF81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7" w:type="pct"/>
          </w:tcPr>
          <w:p w14:paraId="44DE0CD6" w14:textId="77777777" w:rsidR="00233DD4" w:rsidRPr="00EC328B" w:rsidRDefault="00233DD4" w:rsidP="00C519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3559884</w:t>
            </w:r>
          </w:p>
        </w:tc>
        <w:tc>
          <w:tcPr>
            <w:tcW w:w="417" w:type="pct"/>
          </w:tcPr>
          <w:p w14:paraId="159F57B2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32.86</w:t>
            </w:r>
          </w:p>
        </w:tc>
        <w:tc>
          <w:tcPr>
            <w:tcW w:w="417" w:type="pct"/>
          </w:tcPr>
          <w:p w14:paraId="1CF3F500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3082</w:t>
            </w:r>
          </w:p>
        </w:tc>
        <w:tc>
          <w:tcPr>
            <w:tcW w:w="485" w:type="pct"/>
          </w:tcPr>
          <w:p w14:paraId="560AB05B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2867</w:t>
            </w:r>
          </w:p>
        </w:tc>
        <w:tc>
          <w:tcPr>
            <w:tcW w:w="274" w:type="pct"/>
          </w:tcPr>
          <w:p w14:paraId="731C651A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92" w:type="pct"/>
          </w:tcPr>
          <w:p w14:paraId="235F92AE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3" w:type="pct"/>
          </w:tcPr>
          <w:p w14:paraId="248AD6FC" w14:textId="77777777" w:rsidR="00233DD4" w:rsidRPr="00EC328B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FQ859183.1</w:t>
            </w:r>
          </w:p>
        </w:tc>
      </w:tr>
      <w:tr w:rsidR="00233DD4" w:rsidRPr="00EC328B" w14:paraId="0FCF6A12" w14:textId="77777777" w:rsidTr="00C259DE">
        <w:tc>
          <w:tcPr>
            <w:tcW w:w="711" w:type="pct"/>
          </w:tcPr>
          <w:p w14:paraId="554F15E0" w14:textId="77777777" w:rsidR="00233DD4" w:rsidRPr="00EC328B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i/>
                <w:sz w:val="20"/>
                <w:szCs w:val="20"/>
              </w:rPr>
              <w:t>F.</w:t>
            </w: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32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chilense</w:t>
            </w:r>
            <w:proofErr w:type="spellEnd"/>
            <w:r w:rsidRPr="00EC3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DSM 24724</w:t>
            </w:r>
          </w:p>
        </w:tc>
        <w:tc>
          <w:tcPr>
            <w:tcW w:w="417" w:type="pct"/>
          </w:tcPr>
          <w:p w14:paraId="56072025" w14:textId="77777777" w:rsidR="00233DD4" w:rsidRPr="00EC328B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6113833</w:t>
            </w:r>
          </w:p>
        </w:tc>
        <w:tc>
          <w:tcPr>
            <w:tcW w:w="417" w:type="pct"/>
          </w:tcPr>
          <w:p w14:paraId="6A690940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17" w:type="pct"/>
          </w:tcPr>
          <w:p w14:paraId="5A94C5F9" w14:textId="77777777" w:rsidR="00233DD4" w:rsidRPr="00EC328B" w:rsidRDefault="00233DD4" w:rsidP="00C519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507764</w:t>
            </w:r>
          </w:p>
        </w:tc>
        <w:tc>
          <w:tcPr>
            <w:tcW w:w="417" w:type="pct"/>
          </w:tcPr>
          <w:p w14:paraId="187BC69D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33.69</w:t>
            </w:r>
          </w:p>
        </w:tc>
        <w:tc>
          <w:tcPr>
            <w:tcW w:w="417" w:type="pct"/>
          </w:tcPr>
          <w:p w14:paraId="5F7F30C0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5179</w:t>
            </w:r>
          </w:p>
        </w:tc>
        <w:tc>
          <w:tcPr>
            <w:tcW w:w="485" w:type="pct"/>
          </w:tcPr>
          <w:p w14:paraId="2D7E2D0A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5104</w:t>
            </w:r>
          </w:p>
        </w:tc>
        <w:tc>
          <w:tcPr>
            <w:tcW w:w="274" w:type="pct"/>
          </w:tcPr>
          <w:p w14:paraId="5C9292B3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92" w:type="pct"/>
          </w:tcPr>
          <w:p w14:paraId="7E12D476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53" w:type="pct"/>
          </w:tcPr>
          <w:p w14:paraId="336DA13D" w14:textId="77777777" w:rsidR="00233DD4" w:rsidRPr="00EC328B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NZ_FRBT00000000.1</w:t>
            </w:r>
          </w:p>
        </w:tc>
      </w:tr>
      <w:tr w:rsidR="00233DD4" w:rsidRPr="00EC328B" w14:paraId="414E50B9" w14:textId="77777777" w:rsidTr="00C259DE">
        <w:tc>
          <w:tcPr>
            <w:tcW w:w="711" w:type="pct"/>
          </w:tcPr>
          <w:p w14:paraId="2324DDE7" w14:textId="77777777" w:rsidR="00233DD4" w:rsidRPr="00EC328B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i/>
                <w:sz w:val="20"/>
                <w:szCs w:val="20"/>
              </w:rPr>
              <w:t>F.</w:t>
            </w: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32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collinsii</w:t>
            </w:r>
            <w:proofErr w:type="spellEnd"/>
            <w:r w:rsidRPr="00EC3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FlaQc-26</w:t>
            </w:r>
          </w:p>
        </w:tc>
        <w:tc>
          <w:tcPr>
            <w:tcW w:w="417" w:type="pct"/>
          </w:tcPr>
          <w:p w14:paraId="5861A495" w14:textId="77777777" w:rsidR="00233DD4" w:rsidRPr="00EC328B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5769815</w:t>
            </w:r>
          </w:p>
        </w:tc>
        <w:tc>
          <w:tcPr>
            <w:tcW w:w="417" w:type="pct"/>
          </w:tcPr>
          <w:p w14:paraId="34F3D4C7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417" w:type="pct"/>
          </w:tcPr>
          <w:p w14:paraId="0936984F" w14:textId="77777777" w:rsidR="00233DD4" w:rsidRPr="00EC328B" w:rsidRDefault="00233DD4" w:rsidP="00C519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185003</w:t>
            </w:r>
          </w:p>
        </w:tc>
        <w:tc>
          <w:tcPr>
            <w:tcW w:w="417" w:type="pct"/>
          </w:tcPr>
          <w:p w14:paraId="0E7DC327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35.24</w:t>
            </w:r>
          </w:p>
        </w:tc>
        <w:tc>
          <w:tcPr>
            <w:tcW w:w="417" w:type="pct"/>
          </w:tcPr>
          <w:p w14:paraId="09B46858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4848</w:t>
            </w:r>
          </w:p>
        </w:tc>
        <w:tc>
          <w:tcPr>
            <w:tcW w:w="485" w:type="pct"/>
          </w:tcPr>
          <w:p w14:paraId="69139BC8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4770</w:t>
            </w:r>
          </w:p>
        </w:tc>
        <w:tc>
          <w:tcPr>
            <w:tcW w:w="274" w:type="pct"/>
          </w:tcPr>
          <w:p w14:paraId="304C411E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92" w:type="pct"/>
          </w:tcPr>
          <w:p w14:paraId="786AE03B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53" w:type="pct"/>
          </w:tcPr>
          <w:p w14:paraId="37292A73" w14:textId="77777777" w:rsidR="00233DD4" w:rsidRPr="00EC328B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NZ_JBIPCK000000000.1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233DD4" w:rsidRPr="00EC328B" w14:paraId="00AEB28A" w14:textId="77777777" w:rsidTr="00C259DE">
        <w:tc>
          <w:tcPr>
            <w:tcW w:w="711" w:type="pct"/>
          </w:tcPr>
          <w:p w14:paraId="747BA5F7" w14:textId="77777777" w:rsidR="00233DD4" w:rsidRPr="00EC328B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i/>
                <w:sz w:val="20"/>
                <w:szCs w:val="20"/>
              </w:rPr>
              <w:t>F.</w:t>
            </w: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328B">
              <w:rPr>
                <w:rFonts w:ascii="Times New Roman" w:hAnsi="Times New Roman" w:cs="Times New Roman"/>
                <w:i/>
                <w:sz w:val="20"/>
                <w:szCs w:val="20"/>
              </w:rPr>
              <w:t>columnare</w:t>
            </w:r>
            <w:proofErr w:type="spellEnd"/>
            <w:r w:rsidRPr="00EC328B">
              <w:rPr>
                <w:rFonts w:ascii="Times New Roman" w:hAnsi="Times New Roman" w:cs="Times New Roman"/>
                <w:sz w:val="20"/>
                <w:szCs w:val="20"/>
              </w:rPr>
              <w:t xml:space="preserve"> 04017018</w:t>
            </w:r>
          </w:p>
        </w:tc>
        <w:tc>
          <w:tcPr>
            <w:tcW w:w="417" w:type="pct"/>
          </w:tcPr>
          <w:p w14:paraId="469AEFFD" w14:textId="77777777" w:rsidR="00233DD4" w:rsidRPr="00EC328B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3092581</w:t>
            </w:r>
          </w:p>
        </w:tc>
        <w:tc>
          <w:tcPr>
            <w:tcW w:w="417" w:type="pct"/>
          </w:tcPr>
          <w:p w14:paraId="40F58F1B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17" w:type="pct"/>
          </w:tcPr>
          <w:p w14:paraId="277FE29D" w14:textId="77777777" w:rsidR="00233DD4" w:rsidRPr="00EC328B" w:rsidRDefault="00233DD4" w:rsidP="00C519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99141</w:t>
            </w:r>
          </w:p>
        </w:tc>
        <w:tc>
          <w:tcPr>
            <w:tcW w:w="417" w:type="pct"/>
          </w:tcPr>
          <w:p w14:paraId="702578C6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31.24</w:t>
            </w:r>
          </w:p>
        </w:tc>
        <w:tc>
          <w:tcPr>
            <w:tcW w:w="417" w:type="pct"/>
          </w:tcPr>
          <w:p w14:paraId="689738AA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2738</w:t>
            </w:r>
          </w:p>
        </w:tc>
        <w:tc>
          <w:tcPr>
            <w:tcW w:w="485" w:type="pct"/>
          </w:tcPr>
          <w:p w14:paraId="0C65D1F7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2670</w:t>
            </w:r>
          </w:p>
        </w:tc>
        <w:tc>
          <w:tcPr>
            <w:tcW w:w="274" w:type="pct"/>
          </w:tcPr>
          <w:p w14:paraId="39349C0A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92" w:type="pct"/>
          </w:tcPr>
          <w:p w14:paraId="32530506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3" w:type="pct"/>
          </w:tcPr>
          <w:p w14:paraId="35F48568" w14:textId="77777777" w:rsidR="00233DD4" w:rsidRPr="00EC328B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NZ_PPVC00000000.1</w:t>
            </w:r>
          </w:p>
        </w:tc>
      </w:tr>
      <w:tr w:rsidR="00233DD4" w:rsidRPr="00EC328B" w14:paraId="0107D38E" w14:textId="77777777" w:rsidTr="00C259DE">
        <w:tc>
          <w:tcPr>
            <w:tcW w:w="711" w:type="pct"/>
          </w:tcPr>
          <w:p w14:paraId="4903FDBF" w14:textId="77777777" w:rsidR="00233DD4" w:rsidRPr="00EC328B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i/>
                <w:sz w:val="20"/>
                <w:szCs w:val="20"/>
              </w:rPr>
              <w:t>F.</w:t>
            </w: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32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johnsoniae</w:t>
            </w:r>
            <w:proofErr w:type="spellEnd"/>
            <w:r w:rsidRPr="00EC328B">
              <w:rPr>
                <w:rFonts w:ascii="Times New Roman" w:hAnsi="Times New Roman" w:cs="Times New Roman"/>
                <w:sz w:val="20"/>
                <w:szCs w:val="20"/>
              </w:rPr>
              <w:t xml:space="preserve"> subsp. </w:t>
            </w:r>
            <w:proofErr w:type="spellStart"/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johnsoniae</w:t>
            </w:r>
            <w:proofErr w:type="spellEnd"/>
          </w:p>
        </w:tc>
        <w:tc>
          <w:tcPr>
            <w:tcW w:w="417" w:type="pct"/>
          </w:tcPr>
          <w:p w14:paraId="392A6945" w14:textId="77777777" w:rsidR="00233DD4" w:rsidRPr="00EC328B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6096872</w:t>
            </w:r>
          </w:p>
        </w:tc>
        <w:tc>
          <w:tcPr>
            <w:tcW w:w="417" w:type="pct"/>
          </w:tcPr>
          <w:p w14:paraId="2B155C0D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7" w:type="pct"/>
          </w:tcPr>
          <w:p w14:paraId="6D792C59" w14:textId="77777777" w:rsidR="00233DD4" w:rsidRPr="00EC328B" w:rsidRDefault="00233DD4" w:rsidP="00C519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6096872</w:t>
            </w:r>
          </w:p>
        </w:tc>
        <w:tc>
          <w:tcPr>
            <w:tcW w:w="417" w:type="pct"/>
          </w:tcPr>
          <w:p w14:paraId="5CA73310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34.11</w:t>
            </w:r>
          </w:p>
        </w:tc>
        <w:tc>
          <w:tcPr>
            <w:tcW w:w="417" w:type="pct"/>
          </w:tcPr>
          <w:p w14:paraId="155ED9D6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5249</w:t>
            </w:r>
          </w:p>
        </w:tc>
        <w:tc>
          <w:tcPr>
            <w:tcW w:w="485" w:type="pct"/>
          </w:tcPr>
          <w:p w14:paraId="72D7A53B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5166</w:t>
            </w:r>
          </w:p>
        </w:tc>
        <w:tc>
          <w:tcPr>
            <w:tcW w:w="274" w:type="pct"/>
          </w:tcPr>
          <w:p w14:paraId="55EAB501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92" w:type="pct"/>
          </w:tcPr>
          <w:p w14:paraId="282EC8D9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53" w:type="pct"/>
          </w:tcPr>
          <w:p w14:paraId="25DBEC60" w14:textId="77777777" w:rsidR="00233DD4" w:rsidRPr="00EC328B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NC_009441.1</w:t>
            </w:r>
          </w:p>
        </w:tc>
      </w:tr>
      <w:tr w:rsidR="00233DD4" w:rsidRPr="00EC328B" w14:paraId="3258BC8E" w14:textId="77777777" w:rsidTr="00C259DE">
        <w:tc>
          <w:tcPr>
            <w:tcW w:w="711" w:type="pct"/>
          </w:tcPr>
          <w:p w14:paraId="244B964D" w14:textId="77777777" w:rsidR="00233DD4" w:rsidRPr="00EC328B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i/>
                <w:sz w:val="20"/>
                <w:szCs w:val="20"/>
              </w:rPr>
              <w:t>F.</w:t>
            </w: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32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lipolyticum</w:t>
            </w:r>
            <w:proofErr w:type="spellEnd"/>
            <w:r w:rsidRPr="00EC3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F-126</w:t>
            </w:r>
          </w:p>
        </w:tc>
        <w:tc>
          <w:tcPr>
            <w:tcW w:w="417" w:type="pct"/>
          </w:tcPr>
          <w:p w14:paraId="02D1C5CB" w14:textId="77777777" w:rsidR="00233DD4" w:rsidRPr="00EC328B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5774987</w:t>
            </w:r>
          </w:p>
        </w:tc>
        <w:tc>
          <w:tcPr>
            <w:tcW w:w="417" w:type="pct"/>
          </w:tcPr>
          <w:p w14:paraId="449DB61B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7" w:type="pct"/>
          </w:tcPr>
          <w:p w14:paraId="715FF23A" w14:textId="77777777" w:rsidR="00233DD4" w:rsidRPr="00EC328B" w:rsidRDefault="00233DD4" w:rsidP="00C519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4019235</w:t>
            </w:r>
          </w:p>
        </w:tc>
        <w:tc>
          <w:tcPr>
            <w:tcW w:w="417" w:type="pct"/>
          </w:tcPr>
          <w:p w14:paraId="08DC8E04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35.75</w:t>
            </w:r>
          </w:p>
        </w:tc>
        <w:tc>
          <w:tcPr>
            <w:tcW w:w="417" w:type="pct"/>
          </w:tcPr>
          <w:p w14:paraId="1040D525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4683</w:t>
            </w:r>
          </w:p>
        </w:tc>
        <w:tc>
          <w:tcPr>
            <w:tcW w:w="485" w:type="pct"/>
          </w:tcPr>
          <w:p w14:paraId="223DADEE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4581</w:t>
            </w:r>
          </w:p>
        </w:tc>
        <w:tc>
          <w:tcPr>
            <w:tcW w:w="274" w:type="pct"/>
          </w:tcPr>
          <w:p w14:paraId="334653DC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492" w:type="pct"/>
          </w:tcPr>
          <w:p w14:paraId="2C0BF4F1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53" w:type="pct"/>
          </w:tcPr>
          <w:p w14:paraId="61C0891B" w14:textId="77777777" w:rsidR="00233DD4" w:rsidRPr="00EC328B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NZ_JAJJMN000000000.1</w:t>
            </w:r>
          </w:p>
        </w:tc>
      </w:tr>
      <w:tr w:rsidR="00233DD4" w:rsidRPr="00EC328B" w14:paraId="51DE6A5F" w14:textId="77777777" w:rsidTr="00C259DE">
        <w:tc>
          <w:tcPr>
            <w:tcW w:w="711" w:type="pct"/>
          </w:tcPr>
          <w:p w14:paraId="11467512" w14:textId="77777777" w:rsidR="00233DD4" w:rsidRPr="00EC328B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i/>
                <w:sz w:val="20"/>
                <w:szCs w:val="20"/>
              </w:rPr>
              <w:t>F.</w:t>
            </w: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32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pectinovorum</w:t>
            </w:r>
            <w:proofErr w:type="spellEnd"/>
            <w:r w:rsidRPr="00EC3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ZE23VCel01</w:t>
            </w:r>
          </w:p>
        </w:tc>
        <w:tc>
          <w:tcPr>
            <w:tcW w:w="417" w:type="pct"/>
          </w:tcPr>
          <w:p w14:paraId="5705F314" w14:textId="77777777" w:rsidR="00233DD4" w:rsidRPr="00EC328B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5936092</w:t>
            </w:r>
          </w:p>
        </w:tc>
        <w:tc>
          <w:tcPr>
            <w:tcW w:w="417" w:type="pct"/>
          </w:tcPr>
          <w:p w14:paraId="1A4B214E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7" w:type="pct"/>
          </w:tcPr>
          <w:p w14:paraId="4F497B69" w14:textId="77777777" w:rsidR="00233DD4" w:rsidRPr="00EC328B" w:rsidRDefault="00233DD4" w:rsidP="00C519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5936092</w:t>
            </w:r>
          </w:p>
        </w:tc>
        <w:tc>
          <w:tcPr>
            <w:tcW w:w="417" w:type="pct"/>
          </w:tcPr>
          <w:p w14:paraId="51104F53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33.58</w:t>
            </w:r>
          </w:p>
        </w:tc>
        <w:tc>
          <w:tcPr>
            <w:tcW w:w="417" w:type="pct"/>
          </w:tcPr>
          <w:p w14:paraId="79BFF75E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4976</w:t>
            </w:r>
          </w:p>
        </w:tc>
        <w:tc>
          <w:tcPr>
            <w:tcW w:w="485" w:type="pct"/>
          </w:tcPr>
          <w:p w14:paraId="5481D7A5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4895</w:t>
            </w:r>
          </w:p>
        </w:tc>
        <w:tc>
          <w:tcPr>
            <w:tcW w:w="274" w:type="pct"/>
          </w:tcPr>
          <w:p w14:paraId="143AB095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92" w:type="pct"/>
          </w:tcPr>
          <w:p w14:paraId="2A94FD3A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53" w:type="pct"/>
          </w:tcPr>
          <w:p w14:paraId="30C35D48" w14:textId="77777777" w:rsidR="00233DD4" w:rsidRPr="00EC328B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NZ_CP130042.1</w:t>
            </w:r>
          </w:p>
        </w:tc>
      </w:tr>
      <w:tr w:rsidR="00233DD4" w:rsidRPr="00EC328B" w14:paraId="2E2C61D7" w14:textId="77777777" w:rsidTr="00C259DE">
        <w:tc>
          <w:tcPr>
            <w:tcW w:w="711" w:type="pct"/>
          </w:tcPr>
          <w:p w14:paraId="5CA3A8D5" w14:textId="77777777" w:rsidR="00233DD4" w:rsidRPr="00EC328B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i/>
                <w:sz w:val="20"/>
                <w:szCs w:val="20"/>
              </w:rPr>
              <w:t>F.</w:t>
            </w: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32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piscisymbiosum</w:t>
            </w:r>
            <w:proofErr w:type="spellEnd"/>
            <w:r w:rsidRPr="00EC3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F-30</w:t>
            </w:r>
          </w:p>
        </w:tc>
        <w:tc>
          <w:tcPr>
            <w:tcW w:w="417" w:type="pct"/>
          </w:tcPr>
          <w:p w14:paraId="0D90E9EB" w14:textId="77777777" w:rsidR="00233DD4" w:rsidRPr="00EC328B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6487610</w:t>
            </w:r>
          </w:p>
        </w:tc>
        <w:tc>
          <w:tcPr>
            <w:tcW w:w="417" w:type="pct"/>
          </w:tcPr>
          <w:p w14:paraId="0B6A9D7D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7" w:type="pct"/>
          </w:tcPr>
          <w:p w14:paraId="142871F8" w14:textId="77777777" w:rsidR="00233DD4" w:rsidRPr="00EC328B" w:rsidRDefault="00233DD4" w:rsidP="00C519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6485860</w:t>
            </w:r>
          </w:p>
        </w:tc>
        <w:tc>
          <w:tcPr>
            <w:tcW w:w="417" w:type="pct"/>
          </w:tcPr>
          <w:p w14:paraId="6EA8FB5A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34.04</w:t>
            </w:r>
          </w:p>
        </w:tc>
        <w:tc>
          <w:tcPr>
            <w:tcW w:w="417" w:type="pct"/>
          </w:tcPr>
          <w:p w14:paraId="63BF97BD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5472</w:t>
            </w:r>
          </w:p>
        </w:tc>
        <w:tc>
          <w:tcPr>
            <w:tcW w:w="485" w:type="pct"/>
          </w:tcPr>
          <w:p w14:paraId="482D2B2A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5380</w:t>
            </w:r>
          </w:p>
        </w:tc>
        <w:tc>
          <w:tcPr>
            <w:tcW w:w="274" w:type="pct"/>
          </w:tcPr>
          <w:p w14:paraId="07DDCD9E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92" w:type="pct"/>
          </w:tcPr>
          <w:p w14:paraId="6325D454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53" w:type="pct"/>
          </w:tcPr>
          <w:p w14:paraId="3D4F819E" w14:textId="77777777" w:rsidR="00233DD4" w:rsidRPr="00EC328B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NZ_JAJJMM000000000.1</w:t>
            </w:r>
          </w:p>
        </w:tc>
      </w:tr>
      <w:tr w:rsidR="00233DD4" w:rsidRPr="00EC328B" w14:paraId="2E26C2D0" w14:textId="77777777" w:rsidTr="00C259DE">
        <w:tc>
          <w:tcPr>
            <w:tcW w:w="711" w:type="pct"/>
          </w:tcPr>
          <w:p w14:paraId="77B24DF8" w14:textId="77777777" w:rsidR="00233DD4" w:rsidRPr="00EC328B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i/>
                <w:sz w:val="20"/>
                <w:szCs w:val="20"/>
              </w:rPr>
              <w:t>F.</w:t>
            </w: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328B">
              <w:rPr>
                <w:rFonts w:ascii="Times New Roman" w:hAnsi="Times New Roman" w:cs="Times New Roman"/>
                <w:i/>
                <w:sz w:val="20"/>
                <w:szCs w:val="20"/>
              </w:rPr>
              <w:t>psychrophilum</w:t>
            </w:r>
            <w:proofErr w:type="spellEnd"/>
            <w:r w:rsidRPr="00EC3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JIP02_86</w:t>
            </w:r>
          </w:p>
        </w:tc>
        <w:tc>
          <w:tcPr>
            <w:tcW w:w="417" w:type="pct"/>
          </w:tcPr>
          <w:p w14:paraId="0E660D45" w14:textId="77777777" w:rsidR="00233DD4" w:rsidRPr="00EC328B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2860382</w:t>
            </w:r>
          </w:p>
        </w:tc>
        <w:tc>
          <w:tcPr>
            <w:tcW w:w="417" w:type="pct"/>
          </w:tcPr>
          <w:p w14:paraId="7C17D260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7" w:type="pct"/>
          </w:tcPr>
          <w:p w14:paraId="38EEA390" w14:textId="77777777" w:rsidR="00233DD4" w:rsidRPr="00EC328B" w:rsidRDefault="00233DD4" w:rsidP="00C519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2860382</w:t>
            </w:r>
          </w:p>
        </w:tc>
        <w:tc>
          <w:tcPr>
            <w:tcW w:w="417" w:type="pct"/>
          </w:tcPr>
          <w:p w14:paraId="36059A5D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32.53</w:t>
            </w:r>
          </w:p>
        </w:tc>
        <w:tc>
          <w:tcPr>
            <w:tcW w:w="417" w:type="pct"/>
          </w:tcPr>
          <w:p w14:paraId="0FFFAD77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2553</w:t>
            </w:r>
          </w:p>
        </w:tc>
        <w:tc>
          <w:tcPr>
            <w:tcW w:w="485" w:type="pct"/>
          </w:tcPr>
          <w:p w14:paraId="5EAE733D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2482</w:t>
            </w:r>
          </w:p>
        </w:tc>
        <w:tc>
          <w:tcPr>
            <w:tcW w:w="274" w:type="pct"/>
          </w:tcPr>
          <w:p w14:paraId="6587D029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92" w:type="pct"/>
          </w:tcPr>
          <w:p w14:paraId="2649AF67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53" w:type="pct"/>
          </w:tcPr>
          <w:p w14:paraId="73DADB94" w14:textId="77777777" w:rsidR="00233DD4" w:rsidRPr="00EC328B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NC_009613.3</w:t>
            </w:r>
          </w:p>
        </w:tc>
      </w:tr>
      <w:tr w:rsidR="00233DD4" w:rsidRPr="00EC328B" w14:paraId="4670AAF3" w14:textId="77777777" w:rsidTr="00C259DE">
        <w:trPr>
          <w:trHeight w:val="70"/>
        </w:trPr>
        <w:tc>
          <w:tcPr>
            <w:tcW w:w="711" w:type="pct"/>
          </w:tcPr>
          <w:p w14:paraId="200C7DC1" w14:textId="77777777" w:rsidR="00233DD4" w:rsidRPr="00EC328B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i/>
                <w:sz w:val="20"/>
                <w:szCs w:val="20"/>
              </w:rPr>
              <w:t>F.</w:t>
            </w: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42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psychroterrae</w:t>
            </w:r>
            <w:proofErr w:type="spellEnd"/>
            <w:r w:rsidRPr="00EC3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CCM 8827</w:t>
            </w:r>
          </w:p>
        </w:tc>
        <w:tc>
          <w:tcPr>
            <w:tcW w:w="417" w:type="pct"/>
          </w:tcPr>
          <w:p w14:paraId="1A4126F0" w14:textId="77777777" w:rsidR="00233DD4" w:rsidRPr="00EC328B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5738131</w:t>
            </w:r>
          </w:p>
        </w:tc>
        <w:tc>
          <w:tcPr>
            <w:tcW w:w="417" w:type="pct"/>
          </w:tcPr>
          <w:p w14:paraId="507F8626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417" w:type="pct"/>
          </w:tcPr>
          <w:p w14:paraId="474A4C27" w14:textId="77777777" w:rsidR="00233DD4" w:rsidRPr="00EC328B" w:rsidRDefault="00233DD4" w:rsidP="00C519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190479</w:t>
            </w:r>
          </w:p>
        </w:tc>
        <w:tc>
          <w:tcPr>
            <w:tcW w:w="417" w:type="pct"/>
          </w:tcPr>
          <w:p w14:paraId="085840AC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33.26</w:t>
            </w:r>
          </w:p>
        </w:tc>
        <w:tc>
          <w:tcPr>
            <w:tcW w:w="417" w:type="pct"/>
          </w:tcPr>
          <w:p w14:paraId="3CB5CB6B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5083</w:t>
            </w:r>
          </w:p>
        </w:tc>
        <w:tc>
          <w:tcPr>
            <w:tcW w:w="485" w:type="pct"/>
          </w:tcPr>
          <w:p w14:paraId="2549A5E8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5017</w:t>
            </w:r>
          </w:p>
        </w:tc>
        <w:tc>
          <w:tcPr>
            <w:tcW w:w="274" w:type="pct"/>
          </w:tcPr>
          <w:p w14:paraId="156E8D8D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92" w:type="pct"/>
          </w:tcPr>
          <w:p w14:paraId="4D390CA6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53" w:type="pct"/>
          </w:tcPr>
          <w:p w14:paraId="20A71F83" w14:textId="77777777" w:rsidR="00233DD4" w:rsidRPr="00EC328B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NZ_JAGYVZ000000000.1</w:t>
            </w:r>
          </w:p>
        </w:tc>
      </w:tr>
      <w:tr w:rsidR="00233DD4" w:rsidRPr="00EC328B" w14:paraId="03D5D26F" w14:textId="77777777" w:rsidTr="00C259DE">
        <w:tc>
          <w:tcPr>
            <w:tcW w:w="711" w:type="pct"/>
          </w:tcPr>
          <w:p w14:paraId="6B5AF541" w14:textId="74704C56" w:rsidR="00233DD4" w:rsidRPr="00004211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328B">
              <w:rPr>
                <w:rFonts w:ascii="Times New Roman" w:hAnsi="Times New Roman" w:cs="Times New Roman"/>
                <w:i/>
                <w:sz w:val="20"/>
                <w:szCs w:val="20"/>
              </w:rPr>
              <w:t>F.</w:t>
            </w: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32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soyae</w:t>
            </w:r>
            <w:proofErr w:type="spellEnd"/>
            <w:r w:rsidRPr="00EC328B">
              <w:rPr>
                <w:rFonts w:ascii="Times New Roman" w:hAnsi="Times New Roman" w:cs="Times New Roman"/>
                <w:sz w:val="20"/>
                <w:szCs w:val="20"/>
              </w:rPr>
              <w:t xml:space="preserve"> SCIV07</w:t>
            </w:r>
          </w:p>
        </w:tc>
        <w:tc>
          <w:tcPr>
            <w:tcW w:w="417" w:type="pct"/>
          </w:tcPr>
          <w:p w14:paraId="1B7FBBAC" w14:textId="77777777" w:rsidR="00233DD4" w:rsidRPr="00EC328B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5212224</w:t>
            </w:r>
          </w:p>
        </w:tc>
        <w:tc>
          <w:tcPr>
            <w:tcW w:w="417" w:type="pct"/>
          </w:tcPr>
          <w:p w14:paraId="0E4F6F1C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17" w:type="pct"/>
          </w:tcPr>
          <w:p w14:paraId="18662C70" w14:textId="77777777" w:rsidR="00233DD4" w:rsidRPr="00EC328B" w:rsidRDefault="00233DD4" w:rsidP="00C519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254525</w:t>
            </w:r>
          </w:p>
        </w:tc>
        <w:tc>
          <w:tcPr>
            <w:tcW w:w="417" w:type="pct"/>
          </w:tcPr>
          <w:p w14:paraId="22C37F0F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33.72</w:t>
            </w:r>
          </w:p>
        </w:tc>
        <w:tc>
          <w:tcPr>
            <w:tcW w:w="417" w:type="pct"/>
          </w:tcPr>
          <w:p w14:paraId="40EE2908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4340</w:t>
            </w:r>
          </w:p>
        </w:tc>
        <w:tc>
          <w:tcPr>
            <w:tcW w:w="485" w:type="pct"/>
          </w:tcPr>
          <w:p w14:paraId="0BA8F5CB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4276</w:t>
            </w:r>
          </w:p>
        </w:tc>
        <w:tc>
          <w:tcPr>
            <w:tcW w:w="274" w:type="pct"/>
          </w:tcPr>
          <w:p w14:paraId="6BEA3713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92" w:type="pct"/>
          </w:tcPr>
          <w:p w14:paraId="134FB4F0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53" w:type="pct"/>
          </w:tcPr>
          <w:p w14:paraId="73DD175A" w14:textId="77777777" w:rsidR="00233DD4" w:rsidRPr="00EC328B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NZ_JAJQXA000000000.1</w:t>
            </w:r>
          </w:p>
        </w:tc>
      </w:tr>
      <w:tr w:rsidR="00233DD4" w:rsidRPr="00EC328B" w14:paraId="419E014E" w14:textId="77777777" w:rsidTr="00C259DE">
        <w:tc>
          <w:tcPr>
            <w:tcW w:w="711" w:type="pct"/>
          </w:tcPr>
          <w:p w14:paraId="3CF68DD1" w14:textId="77777777" w:rsidR="00233DD4" w:rsidRPr="00004211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C32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F. </w:t>
            </w: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sp. PLB03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</w:p>
        </w:tc>
        <w:tc>
          <w:tcPr>
            <w:tcW w:w="417" w:type="pct"/>
          </w:tcPr>
          <w:p w14:paraId="59AB6C2E" w14:textId="77777777" w:rsidR="00233DD4" w:rsidRPr="00EC328B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5925828</w:t>
            </w:r>
          </w:p>
        </w:tc>
        <w:tc>
          <w:tcPr>
            <w:tcW w:w="417" w:type="pct"/>
          </w:tcPr>
          <w:p w14:paraId="20621813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417" w:type="pct"/>
          </w:tcPr>
          <w:p w14:paraId="6E4251F0" w14:textId="77777777" w:rsidR="00233DD4" w:rsidRPr="00EC328B" w:rsidRDefault="00233DD4" w:rsidP="00C519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542557</w:t>
            </w:r>
          </w:p>
        </w:tc>
        <w:tc>
          <w:tcPr>
            <w:tcW w:w="417" w:type="pct"/>
          </w:tcPr>
          <w:p w14:paraId="014E5782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34.32</w:t>
            </w:r>
          </w:p>
        </w:tc>
        <w:tc>
          <w:tcPr>
            <w:tcW w:w="417" w:type="pct"/>
          </w:tcPr>
          <w:p w14:paraId="357FB852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5104</w:t>
            </w:r>
          </w:p>
        </w:tc>
        <w:tc>
          <w:tcPr>
            <w:tcW w:w="485" w:type="pct"/>
          </w:tcPr>
          <w:p w14:paraId="7FCEEE10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5007</w:t>
            </w:r>
          </w:p>
        </w:tc>
        <w:tc>
          <w:tcPr>
            <w:tcW w:w="274" w:type="pct"/>
          </w:tcPr>
          <w:p w14:paraId="408FE408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92" w:type="pct"/>
          </w:tcPr>
          <w:p w14:paraId="6B2BE96F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53" w:type="pct"/>
          </w:tcPr>
          <w:p w14:paraId="0EA7420F" w14:textId="77777777" w:rsidR="00233DD4" w:rsidRPr="00EC328B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JBLIYN000000000.1</w:t>
            </w:r>
          </w:p>
        </w:tc>
      </w:tr>
      <w:tr w:rsidR="00233DD4" w:rsidRPr="00EC328B" w14:paraId="2B493EE7" w14:textId="77777777" w:rsidTr="00C259DE">
        <w:tc>
          <w:tcPr>
            <w:tcW w:w="711" w:type="pct"/>
          </w:tcPr>
          <w:p w14:paraId="65A4EE97" w14:textId="77777777" w:rsidR="00233DD4" w:rsidRPr="00EC328B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i/>
                <w:sz w:val="20"/>
                <w:szCs w:val="20"/>
              </w:rPr>
              <w:t>F.</w:t>
            </w: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32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tructae</w:t>
            </w:r>
            <w:proofErr w:type="spellEnd"/>
            <w:r w:rsidRPr="00EC3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ATCC BAA-2541</w:t>
            </w:r>
          </w:p>
        </w:tc>
        <w:tc>
          <w:tcPr>
            <w:tcW w:w="417" w:type="pct"/>
          </w:tcPr>
          <w:p w14:paraId="03620E38" w14:textId="77777777" w:rsidR="00233DD4" w:rsidRPr="00EC328B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5354799</w:t>
            </w:r>
          </w:p>
        </w:tc>
        <w:tc>
          <w:tcPr>
            <w:tcW w:w="417" w:type="pct"/>
          </w:tcPr>
          <w:p w14:paraId="63C83B61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17" w:type="pct"/>
          </w:tcPr>
          <w:p w14:paraId="139AEB8E" w14:textId="77777777" w:rsidR="00233DD4" w:rsidRPr="00EC328B" w:rsidRDefault="00233DD4" w:rsidP="00C519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466315</w:t>
            </w:r>
          </w:p>
        </w:tc>
        <w:tc>
          <w:tcPr>
            <w:tcW w:w="417" w:type="pct"/>
          </w:tcPr>
          <w:p w14:paraId="394B6EF8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35.67</w:t>
            </w:r>
          </w:p>
        </w:tc>
        <w:tc>
          <w:tcPr>
            <w:tcW w:w="417" w:type="pct"/>
          </w:tcPr>
          <w:p w14:paraId="1DECE568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4429</w:t>
            </w:r>
          </w:p>
        </w:tc>
        <w:tc>
          <w:tcPr>
            <w:tcW w:w="485" w:type="pct"/>
          </w:tcPr>
          <w:p w14:paraId="24297AEF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4363</w:t>
            </w:r>
          </w:p>
        </w:tc>
        <w:tc>
          <w:tcPr>
            <w:tcW w:w="274" w:type="pct"/>
          </w:tcPr>
          <w:p w14:paraId="665DE67C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92" w:type="pct"/>
          </w:tcPr>
          <w:p w14:paraId="3B5FFDB6" w14:textId="77777777" w:rsidR="00233DD4" w:rsidRPr="00EC328B" w:rsidRDefault="00233DD4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3" w:type="pct"/>
          </w:tcPr>
          <w:p w14:paraId="6C9500B6" w14:textId="77777777" w:rsidR="00233DD4" w:rsidRPr="00EC328B" w:rsidRDefault="00233DD4" w:rsidP="00C51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32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NZ_MUHG00000000.1</w:t>
            </w:r>
          </w:p>
        </w:tc>
      </w:tr>
    </w:tbl>
    <w:p w14:paraId="127426EC" w14:textId="77777777" w:rsidR="007764E6" w:rsidRPr="007764E6" w:rsidRDefault="007764E6" w:rsidP="005278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7764E6" w:rsidRPr="007764E6" w:rsidSect="000B0E97">
          <w:footerReference w:type="default" r:id="rId8"/>
          <w:type w:val="continuous"/>
          <w:pgSz w:w="15840" w:h="12240" w:orient="landscape"/>
          <w:pgMar w:top="1135" w:right="1440" w:bottom="1702" w:left="1440" w:header="720" w:footer="720" w:gutter="0"/>
          <w:cols w:space="720"/>
          <w:docGrid w:linePitch="360"/>
        </w:sectPr>
      </w:pPr>
    </w:p>
    <w:p w14:paraId="612501BC" w14:textId="5A21CB06" w:rsidR="00C259DE" w:rsidRDefault="000B0E97" w:rsidP="005278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Т</w:t>
      </w:r>
      <w:r w:rsidR="00C259DE" w:rsidRPr="00C259DE">
        <w:rPr>
          <w:rFonts w:ascii="Times New Roman" w:hAnsi="Times New Roman" w:cs="Times New Roman"/>
          <w:b/>
          <w:bCs/>
          <w:sz w:val="24"/>
          <w:szCs w:val="24"/>
          <w:lang w:val="ru-RU"/>
        </w:rPr>
        <w:t>аблица</w:t>
      </w:r>
      <w:r w:rsidR="00C259DE" w:rsidRPr="009649B8">
        <w:rPr>
          <w:rFonts w:ascii="Times New Roman" w:hAnsi="Times New Roman" w:cs="Times New Roman"/>
          <w:b/>
          <w:bCs/>
          <w:sz w:val="24"/>
          <w:szCs w:val="24"/>
        </w:rPr>
        <w:t xml:space="preserve"> S2. </w:t>
      </w:r>
      <w:r w:rsidR="00C259DE" w:rsidRPr="00C259DE">
        <w:rPr>
          <w:rFonts w:ascii="Times New Roman" w:hAnsi="Times New Roman" w:cs="Times New Roman"/>
          <w:sz w:val="24"/>
          <w:szCs w:val="24"/>
          <w:lang w:val="ru-RU"/>
        </w:rPr>
        <w:t>Результаты</w:t>
      </w:r>
      <w:r w:rsidR="00C259DE" w:rsidRPr="00964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9DE" w:rsidRPr="009649B8">
        <w:rPr>
          <w:rFonts w:ascii="Times New Roman" w:hAnsi="Times New Roman" w:cs="Times New Roman"/>
          <w:sz w:val="24"/>
          <w:szCs w:val="24"/>
        </w:rPr>
        <w:t>FastANI</w:t>
      </w:r>
      <w:proofErr w:type="spellEnd"/>
      <w:r w:rsidR="00C259DE" w:rsidRPr="009649B8">
        <w:rPr>
          <w:rFonts w:ascii="Times New Roman" w:hAnsi="Times New Roman" w:cs="Times New Roman"/>
          <w:sz w:val="24"/>
          <w:szCs w:val="24"/>
        </w:rPr>
        <w:t xml:space="preserve"> </w:t>
      </w:r>
      <w:r w:rsidR="00C259DE" w:rsidRPr="00C259DE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C259DE" w:rsidRPr="009649B8">
        <w:rPr>
          <w:rFonts w:ascii="Times New Roman" w:hAnsi="Times New Roman" w:cs="Times New Roman"/>
          <w:sz w:val="24"/>
          <w:szCs w:val="24"/>
        </w:rPr>
        <w:t xml:space="preserve"> Flavobacterium sp. PLB03</w:t>
      </w:r>
    </w:p>
    <w:p w14:paraId="5C7844C0" w14:textId="77777777" w:rsidR="009649B8" w:rsidRPr="009649B8" w:rsidRDefault="009649B8" w:rsidP="005278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ff0"/>
        <w:tblW w:w="0" w:type="auto"/>
        <w:tblInd w:w="4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2"/>
        <w:gridCol w:w="1606"/>
        <w:gridCol w:w="1974"/>
        <w:gridCol w:w="1607"/>
      </w:tblGrid>
      <w:tr w:rsidR="00C259DE" w:rsidRPr="001E4409" w14:paraId="643BB633" w14:textId="77777777" w:rsidTr="00C519B6"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</w:tcPr>
          <w:p w14:paraId="651ACD42" w14:textId="423D8B6F" w:rsidR="00C259DE" w:rsidRPr="00C259DE" w:rsidRDefault="00C259DE" w:rsidP="00C519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Геномы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</w:tcPr>
          <w:p w14:paraId="504142CE" w14:textId="77777777" w:rsidR="00C259DE" w:rsidRPr="001E4409" w:rsidRDefault="00C259DE" w:rsidP="00C519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4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ANI (%)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14:paraId="72ACACE7" w14:textId="4F3EDA30" w:rsidR="00C259DE" w:rsidRPr="001E4409" w:rsidRDefault="00C259DE" w:rsidP="00C519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25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Картированные</w:t>
            </w:r>
            <w:proofErr w:type="spellEnd"/>
            <w:r w:rsidRPr="00C25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5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фрагменты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14:paraId="6572127A" w14:textId="38F1F362" w:rsidR="00C259DE" w:rsidRPr="001E4409" w:rsidRDefault="00C259DE" w:rsidP="00C519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25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</w:t>
            </w:r>
            <w:proofErr w:type="spellEnd"/>
            <w:r w:rsidRPr="00C25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5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C25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5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фрагментов</w:t>
            </w:r>
            <w:proofErr w:type="spellEnd"/>
          </w:p>
        </w:tc>
      </w:tr>
      <w:tr w:rsidR="00C259DE" w:rsidRPr="001E4409" w14:paraId="4D6D7880" w14:textId="77777777" w:rsidTr="00C519B6">
        <w:tc>
          <w:tcPr>
            <w:tcW w:w="2932" w:type="dxa"/>
            <w:tcBorders>
              <w:top w:val="single" w:sz="4" w:space="0" w:color="auto"/>
            </w:tcBorders>
          </w:tcPr>
          <w:p w14:paraId="61C9A13C" w14:textId="77777777" w:rsidR="00C259DE" w:rsidRPr="001E4409" w:rsidRDefault="00C259DE" w:rsidP="00C519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40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F. </w:t>
            </w:r>
            <w:proofErr w:type="spellStart"/>
            <w:r w:rsidRPr="001E44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sp</w:t>
            </w:r>
            <w:proofErr w:type="spellEnd"/>
            <w:r w:rsidRPr="001E44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CSZ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14:paraId="0F3B6B6B" w14:textId="77777777" w:rsidR="00C259DE" w:rsidRPr="001E4409" w:rsidRDefault="00C259DE" w:rsidP="00C51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4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98.96</w:t>
            </w:r>
          </w:p>
        </w:tc>
        <w:tc>
          <w:tcPr>
            <w:tcW w:w="1607" w:type="dxa"/>
            <w:tcBorders>
              <w:top w:val="single" w:sz="4" w:space="0" w:color="auto"/>
            </w:tcBorders>
          </w:tcPr>
          <w:p w14:paraId="75949B92" w14:textId="77777777" w:rsidR="00C259DE" w:rsidRPr="001E4409" w:rsidRDefault="00C259DE" w:rsidP="00C51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4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1822</w:t>
            </w:r>
          </w:p>
        </w:tc>
        <w:tc>
          <w:tcPr>
            <w:tcW w:w="1607" w:type="dxa"/>
            <w:tcBorders>
              <w:top w:val="single" w:sz="4" w:space="0" w:color="auto"/>
            </w:tcBorders>
          </w:tcPr>
          <w:p w14:paraId="6121169D" w14:textId="77777777" w:rsidR="00C259DE" w:rsidRPr="001E4409" w:rsidRDefault="00C259DE" w:rsidP="00C51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4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2035</w:t>
            </w:r>
          </w:p>
        </w:tc>
      </w:tr>
      <w:tr w:rsidR="00C259DE" w:rsidRPr="001E4409" w14:paraId="606D1645" w14:textId="77777777" w:rsidTr="00C519B6">
        <w:tc>
          <w:tcPr>
            <w:tcW w:w="2932" w:type="dxa"/>
          </w:tcPr>
          <w:p w14:paraId="7BB49CD0" w14:textId="77777777" w:rsidR="00C259DE" w:rsidRPr="001E4409" w:rsidRDefault="00C259DE" w:rsidP="00C5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F. </w:t>
            </w:r>
            <w:proofErr w:type="spellStart"/>
            <w:r w:rsidRPr="001E44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piscisymbiosum</w:t>
            </w:r>
            <w:proofErr w:type="spellEnd"/>
            <w:r w:rsidRPr="001E4409">
              <w:rPr>
                <w:rFonts w:ascii="Times New Roman" w:hAnsi="Times New Roman" w:cs="Times New Roman"/>
                <w:sz w:val="24"/>
                <w:szCs w:val="24"/>
              </w:rPr>
              <w:t xml:space="preserve"> F-30</w:t>
            </w:r>
          </w:p>
        </w:tc>
        <w:tc>
          <w:tcPr>
            <w:tcW w:w="1606" w:type="dxa"/>
          </w:tcPr>
          <w:p w14:paraId="5AF0E15B" w14:textId="77777777" w:rsidR="00C259DE" w:rsidRPr="001E4409" w:rsidRDefault="00C259DE" w:rsidP="00C5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09">
              <w:rPr>
                <w:rFonts w:ascii="Times New Roman" w:hAnsi="Times New Roman" w:cs="Times New Roman"/>
                <w:sz w:val="24"/>
                <w:szCs w:val="24"/>
              </w:rPr>
              <w:t>90.79</w:t>
            </w:r>
          </w:p>
        </w:tc>
        <w:tc>
          <w:tcPr>
            <w:tcW w:w="1607" w:type="dxa"/>
          </w:tcPr>
          <w:p w14:paraId="66023B65" w14:textId="77777777" w:rsidR="00C259DE" w:rsidRPr="001E4409" w:rsidRDefault="00C259DE" w:rsidP="00C5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09">
              <w:rPr>
                <w:rFonts w:ascii="Times New Roman" w:hAnsi="Times New Roman" w:cs="Times New Roman"/>
                <w:sz w:val="24"/>
                <w:szCs w:val="24"/>
              </w:rPr>
              <w:t>1604</w:t>
            </w:r>
          </w:p>
        </w:tc>
        <w:tc>
          <w:tcPr>
            <w:tcW w:w="1607" w:type="dxa"/>
          </w:tcPr>
          <w:p w14:paraId="7EAD7BA3" w14:textId="77777777" w:rsidR="00C259DE" w:rsidRPr="001E4409" w:rsidRDefault="00C259DE" w:rsidP="00C5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09">
              <w:rPr>
                <w:rFonts w:ascii="Times New Roman" w:hAnsi="Times New Roman" w:cs="Times New Roman"/>
                <w:sz w:val="24"/>
                <w:szCs w:val="24"/>
              </w:rPr>
              <w:t>2161</w:t>
            </w:r>
          </w:p>
        </w:tc>
      </w:tr>
      <w:tr w:rsidR="00C259DE" w:rsidRPr="001E4409" w14:paraId="14D7411B" w14:textId="77777777" w:rsidTr="00C519B6">
        <w:tc>
          <w:tcPr>
            <w:tcW w:w="2932" w:type="dxa"/>
          </w:tcPr>
          <w:p w14:paraId="53FC5139" w14:textId="77777777" w:rsidR="00C259DE" w:rsidRPr="001E4409" w:rsidRDefault="00C259DE" w:rsidP="00C5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F. piscis</w:t>
            </w:r>
            <w:r w:rsidRPr="001E4409">
              <w:rPr>
                <w:rFonts w:ascii="Times New Roman" w:hAnsi="Times New Roman" w:cs="Times New Roman"/>
                <w:sz w:val="24"/>
                <w:szCs w:val="24"/>
              </w:rPr>
              <w:t xml:space="preserve"> CCUG 60099</w:t>
            </w:r>
          </w:p>
        </w:tc>
        <w:tc>
          <w:tcPr>
            <w:tcW w:w="1606" w:type="dxa"/>
          </w:tcPr>
          <w:p w14:paraId="11C4D0BA" w14:textId="77777777" w:rsidR="00C259DE" w:rsidRPr="001E4409" w:rsidRDefault="00C259DE" w:rsidP="00C5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09">
              <w:rPr>
                <w:rFonts w:ascii="Times New Roman" w:hAnsi="Times New Roman" w:cs="Times New Roman"/>
                <w:sz w:val="24"/>
                <w:szCs w:val="24"/>
              </w:rPr>
              <w:t>89.69</w:t>
            </w:r>
          </w:p>
        </w:tc>
        <w:tc>
          <w:tcPr>
            <w:tcW w:w="1607" w:type="dxa"/>
          </w:tcPr>
          <w:p w14:paraId="46881AF4" w14:textId="77777777" w:rsidR="00C259DE" w:rsidRPr="001E4409" w:rsidRDefault="00C259DE" w:rsidP="00C5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09">
              <w:rPr>
                <w:rFonts w:ascii="Times New Roman" w:hAnsi="Times New Roman" w:cs="Times New Roman"/>
                <w:sz w:val="24"/>
                <w:szCs w:val="24"/>
              </w:rPr>
              <w:t>1532</w:t>
            </w:r>
          </w:p>
        </w:tc>
        <w:tc>
          <w:tcPr>
            <w:tcW w:w="1607" w:type="dxa"/>
          </w:tcPr>
          <w:p w14:paraId="6E7EE2FF" w14:textId="77777777" w:rsidR="00C259DE" w:rsidRPr="001E4409" w:rsidRDefault="00C259DE" w:rsidP="00C5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09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</w:tr>
      <w:tr w:rsidR="00C259DE" w:rsidRPr="001E4409" w14:paraId="73EFA510" w14:textId="77777777" w:rsidTr="00C519B6">
        <w:tc>
          <w:tcPr>
            <w:tcW w:w="2932" w:type="dxa"/>
          </w:tcPr>
          <w:p w14:paraId="20E97503" w14:textId="77777777" w:rsidR="00C259DE" w:rsidRPr="001E4409" w:rsidRDefault="00C259DE" w:rsidP="00C5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F. </w:t>
            </w:r>
            <w:proofErr w:type="spellStart"/>
            <w:r w:rsidRPr="001E44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bizetiae</w:t>
            </w:r>
            <w:proofErr w:type="spellEnd"/>
            <w:r w:rsidRPr="001E4409">
              <w:rPr>
                <w:rFonts w:ascii="Times New Roman" w:hAnsi="Times New Roman" w:cs="Times New Roman"/>
                <w:sz w:val="24"/>
                <w:szCs w:val="24"/>
              </w:rPr>
              <w:t xml:space="preserve"> HJ 32-4</w:t>
            </w:r>
          </w:p>
        </w:tc>
        <w:tc>
          <w:tcPr>
            <w:tcW w:w="1606" w:type="dxa"/>
          </w:tcPr>
          <w:p w14:paraId="373AC384" w14:textId="77777777" w:rsidR="00C259DE" w:rsidRPr="001E4409" w:rsidRDefault="00C259DE" w:rsidP="00C5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09">
              <w:rPr>
                <w:rFonts w:ascii="Times New Roman" w:hAnsi="Times New Roman" w:cs="Times New Roman"/>
                <w:sz w:val="24"/>
                <w:szCs w:val="24"/>
              </w:rPr>
              <w:t>89.58</w:t>
            </w:r>
          </w:p>
        </w:tc>
        <w:tc>
          <w:tcPr>
            <w:tcW w:w="1607" w:type="dxa"/>
          </w:tcPr>
          <w:p w14:paraId="646B671B" w14:textId="77777777" w:rsidR="00C259DE" w:rsidRPr="001E4409" w:rsidRDefault="00C259DE" w:rsidP="00C5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09">
              <w:rPr>
                <w:rFonts w:ascii="Times New Roman" w:hAnsi="Times New Roman" w:cs="Times New Roman"/>
                <w:sz w:val="24"/>
                <w:szCs w:val="24"/>
              </w:rPr>
              <w:t>1557</w:t>
            </w:r>
          </w:p>
        </w:tc>
        <w:tc>
          <w:tcPr>
            <w:tcW w:w="1607" w:type="dxa"/>
          </w:tcPr>
          <w:p w14:paraId="075F73F1" w14:textId="77777777" w:rsidR="00C259DE" w:rsidRPr="001E4409" w:rsidRDefault="00C259DE" w:rsidP="00C5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09"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</w:tr>
      <w:tr w:rsidR="00C259DE" w:rsidRPr="001E4409" w14:paraId="77145134" w14:textId="77777777" w:rsidTr="00C519B6">
        <w:tc>
          <w:tcPr>
            <w:tcW w:w="2932" w:type="dxa"/>
          </w:tcPr>
          <w:p w14:paraId="4B9C3FB6" w14:textId="77777777" w:rsidR="00C259DE" w:rsidRPr="001E4409" w:rsidRDefault="00C259DE" w:rsidP="00C5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F. </w:t>
            </w:r>
            <w:r w:rsidRPr="001E4409">
              <w:rPr>
                <w:rFonts w:ascii="Times New Roman" w:hAnsi="Times New Roman" w:cs="Times New Roman"/>
                <w:sz w:val="24"/>
                <w:szCs w:val="24"/>
              </w:rPr>
              <w:t>sp. KBS0721</w:t>
            </w:r>
          </w:p>
        </w:tc>
        <w:tc>
          <w:tcPr>
            <w:tcW w:w="1606" w:type="dxa"/>
          </w:tcPr>
          <w:p w14:paraId="44450E58" w14:textId="77777777" w:rsidR="00C259DE" w:rsidRPr="001E4409" w:rsidRDefault="00C259DE" w:rsidP="00C51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4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89.53</w:t>
            </w:r>
          </w:p>
        </w:tc>
        <w:tc>
          <w:tcPr>
            <w:tcW w:w="1607" w:type="dxa"/>
          </w:tcPr>
          <w:p w14:paraId="28442F05" w14:textId="77777777" w:rsidR="00C259DE" w:rsidRPr="001E4409" w:rsidRDefault="00C259DE" w:rsidP="00C51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4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1585</w:t>
            </w:r>
          </w:p>
        </w:tc>
        <w:tc>
          <w:tcPr>
            <w:tcW w:w="1607" w:type="dxa"/>
          </w:tcPr>
          <w:p w14:paraId="5ACC9F9E" w14:textId="77777777" w:rsidR="00C259DE" w:rsidRPr="001E4409" w:rsidRDefault="00C259DE" w:rsidP="00C51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4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1955</w:t>
            </w:r>
          </w:p>
        </w:tc>
      </w:tr>
      <w:tr w:rsidR="00C259DE" w:rsidRPr="001E4409" w14:paraId="4497D9B8" w14:textId="77777777" w:rsidTr="00C519B6">
        <w:tc>
          <w:tcPr>
            <w:tcW w:w="2932" w:type="dxa"/>
          </w:tcPr>
          <w:p w14:paraId="617C2BCE" w14:textId="77777777" w:rsidR="00C259DE" w:rsidRPr="001E4409" w:rsidRDefault="00C259DE" w:rsidP="00C5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F. </w:t>
            </w:r>
            <w:proofErr w:type="spellStart"/>
            <w:r w:rsidRPr="001E44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bizetiae</w:t>
            </w:r>
            <w:proofErr w:type="spellEnd"/>
            <w:r w:rsidRPr="001E4409">
              <w:rPr>
                <w:rFonts w:ascii="Times New Roman" w:hAnsi="Times New Roman" w:cs="Times New Roman"/>
                <w:sz w:val="24"/>
                <w:szCs w:val="24"/>
              </w:rPr>
              <w:t xml:space="preserve"> FlaQc-53</w:t>
            </w:r>
          </w:p>
        </w:tc>
        <w:tc>
          <w:tcPr>
            <w:tcW w:w="1606" w:type="dxa"/>
          </w:tcPr>
          <w:p w14:paraId="73A957AC" w14:textId="77777777" w:rsidR="00C259DE" w:rsidRPr="001E4409" w:rsidRDefault="00C259DE" w:rsidP="00C5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09">
              <w:rPr>
                <w:rFonts w:ascii="Times New Roman" w:hAnsi="Times New Roman" w:cs="Times New Roman"/>
                <w:sz w:val="24"/>
                <w:szCs w:val="24"/>
              </w:rPr>
              <w:t>89.40</w:t>
            </w:r>
          </w:p>
        </w:tc>
        <w:tc>
          <w:tcPr>
            <w:tcW w:w="1607" w:type="dxa"/>
          </w:tcPr>
          <w:p w14:paraId="42955985" w14:textId="77777777" w:rsidR="00C259DE" w:rsidRPr="001E4409" w:rsidRDefault="00C259DE" w:rsidP="00C5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09">
              <w:rPr>
                <w:rFonts w:ascii="Times New Roman" w:hAnsi="Times New Roman" w:cs="Times New Roman"/>
                <w:sz w:val="24"/>
                <w:szCs w:val="24"/>
              </w:rPr>
              <w:t>1566</w:t>
            </w:r>
          </w:p>
        </w:tc>
        <w:tc>
          <w:tcPr>
            <w:tcW w:w="1607" w:type="dxa"/>
          </w:tcPr>
          <w:p w14:paraId="76981CDA" w14:textId="77777777" w:rsidR="00C259DE" w:rsidRPr="001E4409" w:rsidRDefault="00C259DE" w:rsidP="00C5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09">
              <w:rPr>
                <w:rFonts w:ascii="Times New Roman" w:hAnsi="Times New Roman" w:cs="Times New Roman"/>
                <w:sz w:val="24"/>
                <w:szCs w:val="24"/>
              </w:rPr>
              <w:t>2091</w:t>
            </w:r>
          </w:p>
        </w:tc>
      </w:tr>
      <w:tr w:rsidR="00C259DE" w:rsidRPr="001E4409" w14:paraId="7F150F45" w14:textId="77777777" w:rsidTr="00C519B6">
        <w:tc>
          <w:tcPr>
            <w:tcW w:w="2932" w:type="dxa"/>
          </w:tcPr>
          <w:p w14:paraId="108851DF" w14:textId="77777777" w:rsidR="00C259DE" w:rsidRPr="001E4409" w:rsidRDefault="00C259DE" w:rsidP="00C5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F. </w:t>
            </w:r>
            <w:proofErr w:type="spellStart"/>
            <w:r w:rsidRPr="001E44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bizetiae</w:t>
            </w:r>
            <w:proofErr w:type="spellEnd"/>
            <w:r w:rsidRPr="001E4409">
              <w:rPr>
                <w:rFonts w:ascii="Times New Roman" w:hAnsi="Times New Roman" w:cs="Times New Roman"/>
                <w:sz w:val="24"/>
                <w:szCs w:val="24"/>
              </w:rPr>
              <w:t xml:space="preserve"> CIP 105534</w:t>
            </w:r>
          </w:p>
        </w:tc>
        <w:tc>
          <w:tcPr>
            <w:tcW w:w="1606" w:type="dxa"/>
          </w:tcPr>
          <w:p w14:paraId="58B98C4F" w14:textId="77777777" w:rsidR="00C259DE" w:rsidRPr="001E4409" w:rsidRDefault="00C259DE" w:rsidP="00C5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09">
              <w:rPr>
                <w:rFonts w:ascii="Times New Roman" w:hAnsi="Times New Roman" w:cs="Times New Roman"/>
                <w:sz w:val="24"/>
                <w:szCs w:val="24"/>
              </w:rPr>
              <w:t>89.36</w:t>
            </w:r>
          </w:p>
        </w:tc>
        <w:tc>
          <w:tcPr>
            <w:tcW w:w="1607" w:type="dxa"/>
          </w:tcPr>
          <w:p w14:paraId="6148AAA8" w14:textId="77777777" w:rsidR="00C259DE" w:rsidRPr="001E4409" w:rsidRDefault="00C259DE" w:rsidP="00C5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09">
              <w:rPr>
                <w:rFonts w:ascii="Times New Roman" w:hAnsi="Times New Roman" w:cs="Times New Roman"/>
                <w:sz w:val="24"/>
                <w:szCs w:val="24"/>
              </w:rPr>
              <w:t>1584</w:t>
            </w:r>
          </w:p>
        </w:tc>
        <w:tc>
          <w:tcPr>
            <w:tcW w:w="1607" w:type="dxa"/>
          </w:tcPr>
          <w:p w14:paraId="3BC7E7D1" w14:textId="77777777" w:rsidR="00C259DE" w:rsidRPr="001E4409" w:rsidRDefault="00C259DE" w:rsidP="00C5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09">
              <w:rPr>
                <w:rFonts w:ascii="Times New Roman" w:hAnsi="Times New Roman" w:cs="Times New Roman"/>
                <w:sz w:val="24"/>
                <w:szCs w:val="24"/>
              </w:rPr>
              <w:t>1911</w:t>
            </w:r>
          </w:p>
        </w:tc>
      </w:tr>
    </w:tbl>
    <w:p w14:paraId="34355F6B" w14:textId="7E9A58BE" w:rsidR="007962D7" w:rsidRDefault="007962D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F298430" w14:textId="26F0A91C" w:rsidR="00C259DE" w:rsidRDefault="000B0E97" w:rsidP="00C259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Т</w:t>
      </w:r>
      <w:r w:rsidR="00C259DE" w:rsidRPr="00C259D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аблица S3. </w:t>
      </w:r>
      <w:r w:rsidR="00C259DE" w:rsidRPr="00C259DE">
        <w:rPr>
          <w:rFonts w:ascii="Times New Roman" w:hAnsi="Times New Roman" w:cs="Times New Roman"/>
          <w:sz w:val="24"/>
          <w:szCs w:val="24"/>
          <w:lang w:val="ru-RU"/>
        </w:rPr>
        <w:t xml:space="preserve">Распределение </w:t>
      </w:r>
      <w:r w:rsidR="004B5897">
        <w:rPr>
          <w:rFonts w:ascii="Times New Roman" w:hAnsi="Times New Roman" w:cs="Times New Roman"/>
          <w:sz w:val="24"/>
          <w:szCs w:val="24"/>
          <w:lang w:val="ru-RU"/>
        </w:rPr>
        <w:t>ЛУП</w:t>
      </w:r>
      <w:r w:rsidR="00C259DE" w:rsidRPr="00C259DE">
        <w:rPr>
          <w:rFonts w:ascii="Times New Roman" w:hAnsi="Times New Roman" w:cs="Times New Roman"/>
          <w:sz w:val="24"/>
          <w:szCs w:val="24"/>
          <w:lang w:val="ru-RU"/>
        </w:rPr>
        <w:t xml:space="preserve"> среди шести видов </w:t>
      </w:r>
      <w:proofErr w:type="spellStart"/>
      <w:r w:rsidR="00C259DE" w:rsidRPr="00C259DE">
        <w:rPr>
          <w:rFonts w:ascii="Times New Roman" w:hAnsi="Times New Roman" w:cs="Times New Roman"/>
          <w:sz w:val="24"/>
          <w:szCs w:val="24"/>
          <w:lang w:val="ru-RU"/>
        </w:rPr>
        <w:t>Flavobacterium</w:t>
      </w:r>
      <w:proofErr w:type="spellEnd"/>
    </w:p>
    <w:p w14:paraId="4A29D1C0" w14:textId="77777777" w:rsidR="009649B8" w:rsidRPr="00C259DE" w:rsidRDefault="009649B8" w:rsidP="00C25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ff0"/>
        <w:tblW w:w="0" w:type="auto"/>
        <w:tblInd w:w="11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3"/>
        <w:gridCol w:w="1534"/>
        <w:gridCol w:w="1063"/>
        <w:gridCol w:w="900"/>
        <w:gridCol w:w="1147"/>
        <w:gridCol w:w="852"/>
        <w:gridCol w:w="1133"/>
      </w:tblGrid>
      <w:tr w:rsidR="00413887" w:rsidRPr="00C05A3E" w14:paraId="5F131F3B" w14:textId="77777777" w:rsidTr="00C259DE">
        <w:tc>
          <w:tcPr>
            <w:tcW w:w="1772" w:type="dxa"/>
          </w:tcPr>
          <w:p w14:paraId="43EA9E40" w14:textId="6CF41214" w:rsidR="00C259DE" w:rsidRPr="00C259DE" w:rsidRDefault="00C259DE" w:rsidP="00C519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Субстрат</w:t>
            </w:r>
          </w:p>
        </w:tc>
        <w:tc>
          <w:tcPr>
            <w:tcW w:w="1553" w:type="dxa"/>
          </w:tcPr>
          <w:p w14:paraId="1AC5CA5B" w14:textId="77777777" w:rsidR="00C259DE" w:rsidRPr="00C05A3E" w:rsidRDefault="00C259DE" w:rsidP="00C519B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F.</w:t>
            </w:r>
            <w:r w:rsidRPr="00C05A3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D22C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piscisymbiosum</w:t>
            </w:r>
            <w:proofErr w:type="spellEnd"/>
          </w:p>
        </w:tc>
        <w:tc>
          <w:tcPr>
            <w:tcW w:w="1081" w:type="dxa"/>
          </w:tcPr>
          <w:p w14:paraId="30F0B504" w14:textId="77777777" w:rsidR="00C259DE" w:rsidRPr="00C05A3E" w:rsidRDefault="00C259DE" w:rsidP="00C519B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F.</w:t>
            </w:r>
            <w:r w:rsidRPr="00C05A3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sp.PLB</w:t>
            </w:r>
            <w:proofErr w:type="gramEnd"/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21" w:type="dxa"/>
          </w:tcPr>
          <w:p w14:paraId="1D5D1786" w14:textId="77777777" w:rsidR="00C259DE" w:rsidRPr="00C05A3E" w:rsidRDefault="00C259DE" w:rsidP="00C519B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F.</w:t>
            </w:r>
            <w:r w:rsidRPr="00C05A3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D22C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bizetiae</w:t>
            </w:r>
            <w:proofErr w:type="spellEnd"/>
          </w:p>
        </w:tc>
        <w:tc>
          <w:tcPr>
            <w:tcW w:w="1165" w:type="dxa"/>
          </w:tcPr>
          <w:p w14:paraId="175C2495" w14:textId="77777777" w:rsidR="00C259DE" w:rsidRPr="00C05A3E" w:rsidRDefault="00C259DE" w:rsidP="00C519B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F.</w:t>
            </w:r>
            <w:r w:rsidRPr="00C05A3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D22C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johnsoniae</w:t>
            </w:r>
            <w:proofErr w:type="spellEnd"/>
          </w:p>
        </w:tc>
        <w:tc>
          <w:tcPr>
            <w:tcW w:w="876" w:type="dxa"/>
          </w:tcPr>
          <w:p w14:paraId="44F424BF" w14:textId="77777777" w:rsidR="00C259DE" w:rsidRPr="00C05A3E" w:rsidRDefault="00C259DE" w:rsidP="00C519B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F.</w:t>
            </w:r>
            <w:r w:rsidRPr="00C05A3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D22C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tructae</w:t>
            </w:r>
            <w:proofErr w:type="spellEnd"/>
          </w:p>
        </w:tc>
        <w:tc>
          <w:tcPr>
            <w:tcW w:w="1154" w:type="dxa"/>
          </w:tcPr>
          <w:p w14:paraId="65328B33" w14:textId="77777777" w:rsidR="00C259DE" w:rsidRPr="00C05A3E" w:rsidRDefault="00C259DE" w:rsidP="00C519B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F.</w:t>
            </w:r>
            <w:r w:rsidRPr="00C05A3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D22C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columnare</w:t>
            </w:r>
            <w:proofErr w:type="spellEnd"/>
          </w:p>
        </w:tc>
      </w:tr>
      <w:tr w:rsidR="00413887" w:rsidRPr="00004211" w14:paraId="02DD6C12" w14:textId="77777777" w:rsidTr="00C259DE">
        <w:tc>
          <w:tcPr>
            <w:tcW w:w="1772" w:type="dxa"/>
          </w:tcPr>
          <w:p w14:paraId="7BA2165D" w14:textId="1B5B06C8" w:rsidR="00C259DE" w:rsidRPr="00413887" w:rsidRDefault="00413887" w:rsidP="00C519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Общий ЛУП</w:t>
            </w:r>
          </w:p>
        </w:tc>
        <w:tc>
          <w:tcPr>
            <w:tcW w:w="1553" w:type="dxa"/>
          </w:tcPr>
          <w:p w14:paraId="1440D843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81" w:type="dxa"/>
          </w:tcPr>
          <w:p w14:paraId="16B53A2A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21" w:type="dxa"/>
          </w:tcPr>
          <w:p w14:paraId="41851D19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65" w:type="dxa"/>
          </w:tcPr>
          <w:p w14:paraId="2ABA18A2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76" w:type="dxa"/>
          </w:tcPr>
          <w:p w14:paraId="404FBC71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54" w:type="dxa"/>
          </w:tcPr>
          <w:p w14:paraId="4DFD20BA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13887" w:rsidRPr="00004211" w14:paraId="778C190E" w14:textId="77777777" w:rsidTr="00C259DE">
        <w:tc>
          <w:tcPr>
            <w:tcW w:w="1772" w:type="dxa"/>
          </w:tcPr>
          <w:p w14:paraId="0387A29E" w14:textId="3FF9BCE8" w:rsidR="00C259DE" w:rsidRPr="00413887" w:rsidRDefault="00413887" w:rsidP="00C519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альгинат</w:t>
            </w:r>
          </w:p>
        </w:tc>
        <w:tc>
          <w:tcPr>
            <w:tcW w:w="1553" w:type="dxa"/>
          </w:tcPr>
          <w:p w14:paraId="05764419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1" w:type="dxa"/>
          </w:tcPr>
          <w:p w14:paraId="251F1C23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</w:tcPr>
          <w:p w14:paraId="3587239D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</w:tcPr>
          <w:p w14:paraId="1C6E1A20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6" w:type="dxa"/>
          </w:tcPr>
          <w:p w14:paraId="46ECFA2B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</w:tcPr>
          <w:p w14:paraId="0C461479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3887" w:rsidRPr="00004211" w14:paraId="1C7A8E59" w14:textId="77777777" w:rsidTr="00C259DE">
        <w:tc>
          <w:tcPr>
            <w:tcW w:w="1772" w:type="dxa"/>
          </w:tcPr>
          <w:p w14:paraId="54AA29A4" w14:textId="5057BD6D" w:rsidR="00C259DE" w:rsidRPr="00413887" w:rsidRDefault="00413887" w:rsidP="00C519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альфа-глюкан</w:t>
            </w:r>
          </w:p>
        </w:tc>
        <w:tc>
          <w:tcPr>
            <w:tcW w:w="1553" w:type="dxa"/>
          </w:tcPr>
          <w:p w14:paraId="1F0C66A6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1" w:type="dxa"/>
          </w:tcPr>
          <w:p w14:paraId="39CAC1A0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</w:tcPr>
          <w:p w14:paraId="3272F05E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5" w:type="dxa"/>
          </w:tcPr>
          <w:p w14:paraId="7E7C066F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6" w:type="dxa"/>
          </w:tcPr>
          <w:p w14:paraId="770FCAAE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4" w:type="dxa"/>
          </w:tcPr>
          <w:p w14:paraId="33DF66E1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3887" w:rsidRPr="00004211" w14:paraId="50CB8B00" w14:textId="77777777" w:rsidTr="00C259DE">
        <w:tc>
          <w:tcPr>
            <w:tcW w:w="1772" w:type="dxa"/>
          </w:tcPr>
          <w:p w14:paraId="24B3A02F" w14:textId="0C6EDEE5" w:rsidR="00C259DE" w:rsidRPr="00413887" w:rsidRDefault="00413887" w:rsidP="00C519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альфа-маннан</w:t>
            </w:r>
          </w:p>
        </w:tc>
        <w:tc>
          <w:tcPr>
            <w:tcW w:w="1553" w:type="dxa"/>
          </w:tcPr>
          <w:p w14:paraId="1A14F93A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1" w:type="dxa"/>
          </w:tcPr>
          <w:p w14:paraId="31A9EADB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</w:tcPr>
          <w:p w14:paraId="5EA3A3A8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5" w:type="dxa"/>
          </w:tcPr>
          <w:p w14:paraId="46CA448A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6" w:type="dxa"/>
          </w:tcPr>
          <w:p w14:paraId="58B43A2C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4" w:type="dxa"/>
          </w:tcPr>
          <w:p w14:paraId="1528943C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3887" w:rsidRPr="00004211" w14:paraId="4184E6D2" w14:textId="77777777" w:rsidTr="00C259DE">
        <w:tc>
          <w:tcPr>
            <w:tcW w:w="1772" w:type="dxa"/>
          </w:tcPr>
          <w:p w14:paraId="2BA06A99" w14:textId="3C1E414B" w:rsidR="00C259DE" w:rsidRPr="00413887" w:rsidRDefault="00413887" w:rsidP="00C519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арабиногалактан</w:t>
            </w:r>
            <w:proofErr w:type="spellEnd"/>
          </w:p>
        </w:tc>
        <w:tc>
          <w:tcPr>
            <w:tcW w:w="1553" w:type="dxa"/>
          </w:tcPr>
          <w:p w14:paraId="44264321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1" w:type="dxa"/>
          </w:tcPr>
          <w:p w14:paraId="0AEA10C6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</w:tcPr>
          <w:p w14:paraId="50922FDB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</w:tcPr>
          <w:p w14:paraId="1342B9AE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6" w:type="dxa"/>
          </w:tcPr>
          <w:p w14:paraId="01DA08E1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</w:tcPr>
          <w:p w14:paraId="249349DA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3887" w:rsidRPr="00004211" w14:paraId="408D267F" w14:textId="77777777" w:rsidTr="00C259DE">
        <w:tc>
          <w:tcPr>
            <w:tcW w:w="1772" w:type="dxa"/>
          </w:tcPr>
          <w:p w14:paraId="2297E0BB" w14:textId="64080A45" w:rsidR="00C259DE" w:rsidRPr="00413887" w:rsidRDefault="00413887" w:rsidP="00C519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бета-глюкан</w:t>
            </w:r>
          </w:p>
        </w:tc>
        <w:tc>
          <w:tcPr>
            <w:tcW w:w="1553" w:type="dxa"/>
          </w:tcPr>
          <w:p w14:paraId="379522A0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1" w:type="dxa"/>
          </w:tcPr>
          <w:p w14:paraId="6F5E32E8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</w:tcPr>
          <w:p w14:paraId="0BD3E5DF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5" w:type="dxa"/>
          </w:tcPr>
          <w:p w14:paraId="5B264B97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6" w:type="dxa"/>
          </w:tcPr>
          <w:p w14:paraId="672EC6CE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</w:tcPr>
          <w:p w14:paraId="088DBCB5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3887" w:rsidRPr="00004211" w14:paraId="47BD8933" w14:textId="77777777" w:rsidTr="00C259DE">
        <w:tc>
          <w:tcPr>
            <w:tcW w:w="1772" w:type="dxa"/>
          </w:tcPr>
          <w:p w14:paraId="020ABF91" w14:textId="582529A3" w:rsidR="00C259DE" w:rsidRPr="00413887" w:rsidRDefault="00413887" w:rsidP="00C519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бета-маннан</w:t>
            </w:r>
          </w:p>
        </w:tc>
        <w:tc>
          <w:tcPr>
            <w:tcW w:w="1553" w:type="dxa"/>
          </w:tcPr>
          <w:p w14:paraId="7163C097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1" w:type="dxa"/>
          </w:tcPr>
          <w:p w14:paraId="1AE0536D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</w:tcPr>
          <w:p w14:paraId="2AED3CAA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5" w:type="dxa"/>
          </w:tcPr>
          <w:p w14:paraId="6A3D04D8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6" w:type="dxa"/>
          </w:tcPr>
          <w:p w14:paraId="41EFD06C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</w:tcPr>
          <w:p w14:paraId="281BA60A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3887" w:rsidRPr="00004211" w14:paraId="7F158932" w14:textId="77777777" w:rsidTr="00C259DE">
        <w:tc>
          <w:tcPr>
            <w:tcW w:w="1772" w:type="dxa"/>
          </w:tcPr>
          <w:p w14:paraId="4D4552E0" w14:textId="0978B7F9" w:rsidR="00C259DE" w:rsidRPr="00004211" w:rsidRDefault="00413887" w:rsidP="00C51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3887">
              <w:rPr>
                <w:rFonts w:ascii="Times New Roman" w:hAnsi="Times New Roman" w:cs="Times New Roman"/>
                <w:sz w:val="20"/>
                <w:szCs w:val="20"/>
              </w:rPr>
              <w:t>синтез</w:t>
            </w:r>
            <w:proofErr w:type="spellEnd"/>
            <w:r w:rsidRPr="004138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3887">
              <w:rPr>
                <w:rFonts w:ascii="Times New Roman" w:hAnsi="Times New Roman" w:cs="Times New Roman"/>
                <w:sz w:val="20"/>
                <w:szCs w:val="20"/>
              </w:rPr>
              <w:t>капсульного</w:t>
            </w:r>
            <w:proofErr w:type="spellEnd"/>
            <w:r w:rsidRPr="004138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3887">
              <w:rPr>
                <w:rFonts w:ascii="Times New Roman" w:hAnsi="Times New Roman" w:cs="Times New Roman"/>
                <w:sz w:val="20"/>
                <w:szCs w:val="20"/>
              </w:rPr>
              <w:t>полисахарида</w:t>
            </w:r>
            <w:proofErr w:type="spellEnd"/>
          </w:p>
        </w:tc>
        <w:tc>
          <w:tcPr>
            <w:tcW w:w="1553" w:type="dxa"/>
          </w:tcPr>
          <w:p w14:paraId="7789440C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1" w:type="dxa"/>
          </w:tcPr>
          <w:p w14:paraId="6804770B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1" w:type="dxa"/>
          </w:tcPr>
          <w:p w14:paraId="0E57D669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5" w:type="dxa"/>
          </w:tcPr>
          <w:p w14:paraId="5AC945D2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6" w:type="dxa"/>
          </w:tcPr>
          <w:p w14:paraId="768874A9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4" w:type="dxa"/>
          </w:tcPr>
          <w:p w14:paraId="6BF05C65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13887" w:rsidRPr="00004211" w14:paraId="46BE51CB" w14:textId="77777777" w:rsidTr="00C259DE">
        <w:tc>
          <w:tcPr>
            <w:tcW w:w="1772" w:type="dxa"/>
          </w:tcPr>
          <w:p w14:paraId="783D42C4" w14:textId="49042BC1" w:rsidR="00C259DE" w:rsidRPr="00413887" w:rsidRDefault="00413887" w:rsidP="00C519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хитин</w:t>
            </w:r>
          </w:p>
        </w:tc>
        <w:tc>
          <w:tcPr>
            <w:tcW w:w="1553" w:type="dxa"/>
          </w:tcPr>
          <w:p w14:paraId="61373FEE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1" w:type="dxa"/>
          </w:tcPr>
          <w:p w14:paraId="1F9C6880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</w:tcPr>
          <w:p w14:paraId="4E61C493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5" w:type="dxa"/>
          </w:tcPr>
          <w:p w14:paraId="17BF1F96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6" w:type="dxa"/>
          </w:tcPr>
          <w:p w14:paraId="1A2B6B5A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4" w:type="dxa"/>
          </w:tcPr>
          <w:p w14:paraId="0EC21578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3887" w:rsidRPr="00004211" w14:paraId="33E4F519" w14:textId="77777777" w:rsidTr="00C259DE">
        <w:tc>
          <w:tcPr>
            <w:tcW w:w="1772" w:type="dxa"/>
          </w:tcPr>
          <w:p w14:paraId="0E54B13D" w14:textId="4A89C831" w:rsidR="00C259DE" w:rsidRPr="00413887" w:rsidRDefault="00413887" w:rsidP="00C519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фруктан</w:t>
            </w:r>
            <w:proofErr w:type="spellEnd"/>
          </w:p>
        </w:tc>
        <w:tc>
          <w:tcPr>
            <w:tcW w:w="1553" w:type="dxa"/>
          </w:tcPr>
          <w:p w14:paraId="6220387D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1" w:type="dxa"/>
          </w:tcPr>
          <w:p w14:paraId="0924109E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</w:tcPr>
          <w:p w14:paraId="479E44E1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5" w:type="dxa"/>
          </w:tcPr>
          <w:p w14:paraId="1DC55085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6" w:type="dxa"/>
          </w:tcPr>
          <w:p w14:paraId="35AEBD8F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</w:tcPr>
          <w:p w14:paraId="0BAAD61E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3887" w:rsidRPr="00004211" w14:paraId="4F412936" w14:textId="77777777" w:rsidTr="00C259DE">
        <w:tc>
          <w:tcPr>
            <w:tcW w:w="1772" w:type="dxa"/>
          </w:tcPr>
          <w:p w14:paraId="719B7C66" w14:textId="596B583B" w:rsidR="00C259DE" w:rsidRPr="00413887" w:rsidRDefault="00413887" w:rsidP="00C519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галактан</w:t>
            </w:r>
            <w:proofErr w:type="spellEnd"/>
          </w:p>
        </w:tc>
        <w:tc>
          <w:tcPr>
            <w:tcW w:w="1553" w:type="dxa"/>
          </w:tcPr>
          <w:p w14:paraId="7500375C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1" w:type="dxa"/>
          </w:tcPr>
          <w:p w14:paraId="2458AA40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</w:tcPr>
          <w:p w14:paraId="78882D64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5" w:type="dxa"/>
          </w:tcPr>
          <w:p w14:paraId="1B4254DC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6" w:type="dxa"/>
          </w:tcPr>
          <w:p w14:paraId="5ABE3564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</w:tcPr>
          <w:p w14:paraId="4E132361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3887" w:rsidRPr="00004211" w14:paraId="540FC08E" w14:textId="77777777" w:rsidTr="00C259DE">
        <w:tc>
          <w:tcPr>
            <w:tcW w:w="1772" w:type="dxa"/>
          </w:tcPr>
          <w:p w14:paraId="11D6E8D1" w14:textId="556E3932" w:rsidR="00C259DE" w:rsidRPr="00413887" w:rsidRDefault="00413887" w:rsidP="00C519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гликоген</w:t>
            </w:r>
          </w:p>
        </w:tc>
        <w:tc>
          <w:tcPr>
            <w:tcW w:w="1553" w:type="dxa"/>
          </w:tcPr>
          <w:p w14:paraId="7CAE587D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1" w:type="dxa"/>
          </w:tcPr>
          <w:p w14:paraId="4785A6F3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1" w:type="dxa"/>
          </w:tcPr>
          <w:p w14:paraId="6D6295B6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5" w:type="dxa"/>
          </w:tcPr>
          <w:p w14:paraId="7A16545C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6" w:type="dxa"/>
          </w:tcPr>
          <w:p w14:paraId="45AF4755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4" w:type="dxa"/>
          </w:tcPr>
          <w:p w14:paraId="70504FBC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3887" w:rsidRPr="00004211" w14:paraId="3D277928" w14:textId="77777777" w:rsidTr="00C259DE">
        <w:tc>
          <w:tcPr>
            <w:tcW w:w="1772" w:type="dxa"/>
          </w:tcPr>
          <w:p w14:paraId="7B5AD8BB" w14:textId="3C276B02" w:rsidR="00C259DE" w:rsidRPr="00413887" w:rsidRDefault="00413887" w:rsidP="00C519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гликозаминогликан</w:t>
            </w:r>
            <w:proofErr w:type="spellEnd"/>
          </w:p>
        </w:tc>
        <w:tc>
          <w:tcPr>
            <w:tcW w:w="1553" w:type="dxa"/>
          </w:tcPr>
          <w:p w14:paraId="67397345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1" w:type="dxa"/>
          </w:tcPr>
          <w:p w14:paraId="2208094A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</w:tcPr>
          <w:p w14:paraId="295932F4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5" w:type="dxa"/>
          </w:tcPr>
          <w:p w14:paraId="5E0470AA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6" w:type="dxa"/>
          </w:tcPr>
          <w:p w14:paraId="6B63022C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4" w:type="dxa"/>
          </w:tcPr>
          <w:p w14:paraId="505738B6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3887" w:rsidRPr="00004211" w14:paraId="195B9A8D" w14:textId="77777777" w:rsidTr="00C259DE">
        <w:tc>
          <w:tcPr>
            <w:tcW w:w="1772" w:type="dxa"/>
          </w:tcPr>
          <w:p w14:paraId="2E5FC19C" w14:textId="40D86051" w:rsidR="00C259DE" w:rsidRPr="00413887" w:rsidRDefault="00413887" w:rsidP="00C519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гликан хозяина</w:t>
            </w:r>
          </w:p>
        </w:tc>
        <w:tc>
          <w:tcPr>
            <w:tcW w:w="1553" w:type="dxa"/>
          </w:tcPr>
          <w:p w14:paraId="2A933B7D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1" w:type="dxa"/>
          </w:tcPr>
          <w:p w14:paraId="6D5DFEA1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</w:tcPr>
          <w:p w14:paraId="49FE469F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</w:tcPr>
          <w:p w14:paraId="3AE81D66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6" w:type="dxa"/>
          </w:tcPr>
          <w:p w14:paraId="75BCB183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</w:tcPr>
          <w:p w14:paraId="62F2D829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3887" w:rsidRPr="00004211" w14:paraId="22D1D2C3" w14:textId="77777777" w:rsidTr="00C259DE">
        <w:tc>
          <w:tcPr>
            <w:tcW w:w="1772" w:type="dxa"/>
          </w:tcPr>
          <w:p w14:paraId="6A44DE26" w14:textId="58568536" w:rsidR="00C259DE" w:rsidRPr="00413887" w:rsidRDefault="00413887" w:rsidP="00C519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муцин</w:t>
            </w:r>
          </w:p>
        </w:tc>
        <w:tc>
          <w:tcPr>
            <w:tcW w:w="1553" w:type="dxa"/>
          </w:tcPr>
          <w:p w14:paraId="6F0B4A38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1" w:type="dxa"/>
          </w:tcPr>
          <w:p w14:paraId="1F2B2E32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</w:tcPr>
          <w:p w14:paraId="569804B6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5" w:type="dxa"/>
          </w:tcPr>
          <w:p w14:paraId="20F99E13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6" w:type="dxa"/>
          </w:tcPr>
          <w:p w14:paraId="2331FE38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</w:tcPr>
          <w:p w14:paraId="4FF2707A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3887" w:rsidRPr="00004211" w14:paraId="277AB698" w14:textId="77777777" w:rsidTr="00C259DE">
        <w:tc>
          <w:tcPr>
            <w:tcW w:w="1772" w:type="dxa"/>
          </w:tcPr>
          <w:p w14:paraId="668F3F88" w14:textId="34D14FA6" w:rsidR="00C259DE" w:rsidRPr="00413887" w:rsidRDefault="00413887" w:rsidP="00C519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пектин</w:t>
            </w:r>
          </w:p>
        </w:tc>
        <w:tc>
          <w:tcPr>
            <w:tcW w:w="1553" w:type="dxa"/>
          </w:tcPr>
          <w:p w14:paraId="20852331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1" w:type="dxa"/>
          </w:tcPr>
          <w:p w14:paraId="2EA3E006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1" w:type="dxa"/>
          </w:tcPr>
          <w:p w14:paraId="5FD61C1F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5" w:type="dxa"/>
          </w:tcPr>
          <w:p w14:paraId="3401B837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6" w:type="dxa"/>
          </w:tcPr>
          <w:p w14:paraId="4104DF7C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4" w:type="dxa"/>
          </w:tcPr>
          <w:p w14:paraId="72FE7927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3887" w:rsidRPr="00004211" w14:paraId="2353DF8E" w14:textId="77777777" w:rsidTr="00C259DE">
        <w:tc>
          <w:tcPr>
            <w:tcW w:w="1772" w:type="dxa"/>
          </w:tcPr>
          <w:p w14:paraId="29BBAE93" w14:textId="346AF2B8" w:rsidR="00C259DE" w:rsidRPr="00413887" w:rsidRDefault="00413887" w:rsidP="00C519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крахмал</w:t>
            </w:r>
          </w:p>
        </w:tc>
        <w:tc>
          <w:tcPr>
            <w:tcW w:w="1553" w:type="dxa"/>
          </w:tcPr>
          <w:p w14:paraId="20251093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1" w:type="dxa"/>
          </w:tcPr>
          <w:p w14:paraId="48F9A2B4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1" w:type="dxa"/>
          </w:tcPr>
          <w:p w14:paraId="2BE3C249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</w:tcPr>
          <w:p w14:paraId="5BA13DC3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6" w:type="dxa"/>
          </w:tcPr>
          <w:p w14:paraId="53CB5A79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</w:tcPr>
          <w:p w14:paraId="3B5ABEBB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3887" w:rsidRPr="00004211" w14:paraId="6564D4BA" w14:textId="77777777" w:rsidTr="00C259DE">
        <w:tc>
          <w:tcPr>
            <w:tcW w:w="1772" w:type="dxa"/>
          </w:tcPr>
          <w:p w14:paraId="63B41955" w14:textId="71CF135F" w:rsidR="00C259DE" w:rsidRPr="00413887" w:rsidRDefault="00413887" w:rsidP="00C519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неизвестный</w:t>
            </w:r>
          </w:p>
        </w:tc>
        <w:tc>
          <w:tcPr>
            <w:tcW w:w="1553" w:type="dxa"/>
          </w:tcPr>
          <w:p w14:paraId="0F3CCE6A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1" w:type="dxa"/>
          </w:tcPr>
          <w:p w14:paraId="2AC767A4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" w:type="dxa"/>
          </w:tcPr>
          <w:p w14:paraId="3EDFBBB8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5" w:type="dxa"/>
          </w:tcPr>
          <w:p w14:paraId="28316414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6" w:type="dxa"/>
          </w:tcPr>
          <w:p w14:paraId="09D90BC4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4" w:type="dxa"/>
          </w:tcPr>
          <w:p w14:paraId="66A51007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3887" w:rsidRPr="00004211" w14:paraId="7D4DB440" w14:textId="77777777" w:rsidTr="00C259DE">
        <w:tc>
          <w:tcPr>
            <w:tcW w:w="1772" w:type="dxa"/>
          </w:tcPr>
          <w:p w14:paraId="6841CAE5" w14:textId="27A80065" w:rsidR="00C259DE" w:rsidRPr="00413887" w:rsidRDefault="00413887" w:rsidP="00C519B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ксилан</w:t>
            </w:r>
            <w:proofErr w:type="spellEnd"/>
          </w:p>
        </w:tc>
        <w:tc>
          <w:tcPr>
            <w:tcW w:w="1553" w:type="dxa"/>
          </w:tcPr>
          <w:p w14:paraId="3F119F8A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1" w:type="dxa"/>
          </w:tcPr>
          <w:p w14:paraId="22223DA3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1" w:type="dxa"/>
          </w:tcPr>
          <w:p w14:paraId="16A35B27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5" w:type="dxa"/>
          </w:tcPr>
          <w:p w14:paraId="13EC9ED8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6" w:type="dxa"/>
          </w:tcPr>
          <w:p w14:paraId="7796765E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4" w:type="dxa"/>
          </w:tcPr>
          <w:p w14:paraId="6247F34D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3887" w:rsidRPr="00004211" w14:paraId="540EABA2" w14:textId="77777777" w:rsidTr="00C259DE">
        <w:tc>
          <w:tcPr>
            <w:tcW w:w="1772" w:type="dxa"/>
          </w:tcPr>
          <w:p w14:paraId="2908EEF1" w14:textId="42F19676" w:rsidR="00C259DE" w:rsidRPr="00004211" w:rsidRDefault="00413887" w:rsidP="00C51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3887">
              <w:rPr>
                <w:rFonts w:ascii="Times New Roman" w:hAnsi="Times New Roman" w:cs="Times New Roman"/>
                <w:sz w:val="20"/>
                <w:szCs w:val="20"/>
              </w:rPr>
              <w:t>ксилоглюкан</w:t>
            </w:r>
            <w:proofErr w:type="spellEnd"/>
          </w:p>
        </w:tc>
        <w:tc>
          <w:tcPr>
            <w:tcW w:w="1553" w:type="dxa"/>
          </w:tcPr>
          <w:p w14:paraId="56C35869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1" w:type="dxa"/>
          </w:tcPr>
          <w:p w14:paraId="1F238B37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</w:tcPr>
          <w:p w14:paraId="31A07301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5" w:type="dxa"/>
          </w:tcPr>
          <w:p w14:paraId="7368C5C7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6" w:type="dxa"/>
          </w:tcPr>
          <w:p w14:paraId="15784A06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4" w:type="dxa"/>
          </w:tcPr>
          <w:p w14:paraId="42BC7CDB" w14:textId="77777777" w:rsidR="00C259DE" w:rsidRPr="00004211" w:rsidRDefault="00C259DE" w:rsidP="00C51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2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186D21BD" w14:textId="77777777" w:rsidR="00C259DE" w:rsidRDefault="00C259DE" w:rsidP="000D22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D08F179" w14:textId="495066BE" w:rsidR="00C259DE" w:rsidRDefault="00C259DE" w:rsidP="000D22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259DE">
        <w:rPr>
          <w:rFonts w:ascii="Times New Roman" w:hAnsi="Times New Roman" w:cs="Times New Roman"/>
          <w:sz w:val="24"/>
          <w:szCs w:val="24"/>
          <w:lang w:val="ru-RU"/>
        </w:rPr>
        <w:t>В этой таблице суммировано количество прогнозируемых локусов утилизации полисахаридов (</w:t>
      </w:r>
      <w:r w:rsidR="004B5897">
        <w:rPr>
          <w:rFonts w:ascii="Times New Roman" w:hAnsi="Times New Roman" w:cs="Times New Roman"/>
          <w:sz w:val="24"/>
          <w:szCs w:val="24"/>
          <w:lang w:val="ru-RU"/>
        </w:rPr>
        <w:t>ЛУП</w:t>
      </w:r>
      <w:r w:rsidRPr="00C259DE">
        <w:rPr>
          <w:rFonts w:ascii="Times New Roman" w:hAnsi="Times New Roman" w:cs="Times New Roman"/>
          <w:sz w:val="24"/>
          <w:szCs w:val="24"/>
          <w:lang w:val="ru-RU"/>
        </w:rPr>
        <w:t xml:space="preserve">), назначенных каждому субстрату в шести геномах </w:t>
      </w:r>
      <w:proofErr w:type="spellStart"/>
      <w:r w:rsidRPr="00C259DE">
        <w:rPr>
          <w:rFonts w:ascii="Times New Roman" w:hAnsi="Times New Roman" w:cs="Times New Roman"/>
          <w:sz w:val="24"/>
          <w:szCs w:val="24"/>
          <w:lang w:val="ru-RU"/>
        </w:rPr>
        <w:t>Flavobacterium</w:t>
      </w:r>
      <w:proofErr w:type="spellEnd"/>
      <w:r w:rsidRPr="00C259DE">
        <w:rPr>
          <w:rFonts w:ascii="Times New Roman" w:hAnsi="Times New Roman" w:cs="Times New Roman"/>
          <w:sz w:val="24"/>
          <w:szCs w:val="24"/>
          <w:lang w:val="ru-RU"/>
        </w:rPr>
        <w:t xml:space="preserve">. Виды отсортированы слева направо по общему количеству </w:t>
      </w:r>
      <w:r w:rsidR="004B5897">
        <w:rPr>
          <w:rFonts w:ascii="Times New Roman" w:hAnsi="Times New Roman" w:cs="Times New Roman"/>
          <w:sz w:val="24"/>
          <w:szCs w:val="24"/>
          <w:lang w:val="ru-RU"/>
        </w:rPr>
        <w:t>ЛУП</w:t>
      </w:r>
      <w:r w:rsidRPr="00C259DE">
        <w:rPr>
          <w:rFonts w:ascii="Times New Roman" w:hAnsi="Times New Roman" w:cs="Times New Roman"/>
          <w:sz w:val="24"/>
          <w:szCs w:val="24"/>
          <w:lang w:val="ru-RU"/>
        </w:rPr>
        <w:t xml:space="preserve"> в порядке убывания</w:t>
      </w:r>
    </w:p>
    <w:p w14:paraId="19323575" w14:textId="06CB6849" w:rsidR="00827D35" w:rsidRPr="009649B8" w:rsidRDefault="00827D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649B8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7B6DA1F8" w14:textId="4C14308A" w:rsidR="00413887" w:rsidRDefault="000B0E97" w:rsidP="004138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Т</w:t>
      </w:r>
      <w:r w:rsidR="00413887" w:rsidRPr="0041388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аблица S4. </w:t>
      </w:r>
      <w:r w:rsidR="00413887" w:rsidRPr="00413887">
        <w:rPr>
          <w:rFonts w:ascii="Times New Roman" w:hAnsi="Times New Roman" w:cs="Times New Roman"/>
          <w:sz w:val="24"/>
          <w:szCs w:val="24"/>
          <w:lang w:val="ru-RU"/>
        </w:rPr>
        <w:t>Общее количество протеаз MEROPS для каждого вида и 5 наиболее распространённых семейств протеаз.</w:t>
      </w:r>
    </w:p>
    <w:p w14:paraId="310F623E" w14:textId="77777777" w:rsidR="009649B8" w:rsidRPr="00413887" w:rsidRDefault="009649B8" w:rsidP="004138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6"/>
        <w:gridCol w:w="1326"/>
        <w:gridCol w:w="5238"/>
      </w:tblGrid>
      <w:tr w:rsidR="004B5897" w:rsidRPr="00827D35" w14:paraId="03AECED2" w14:textId="77777777" w:rsidTr="00C519B6"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C3EC02A" w14:textId="67290612" w:rsidR="004B5897" w:rsidRPr="004B5897" w:rsidRDefault="004B5897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E5EC81A" w14:textId="4757324F" w:rsidR="004B5897" w:rsidRPr="004B5897" w:rsidRDefault="004B5897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 протеаз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52F53CF" w14:textId="0C58A8B1" w:rsidR="004B5897" w:rsidRPr="004B5897" w:rsidRDefault="004B5897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897">
              <w:rPr>
                <w:rFonts w:ascii="Times New Roman" w:hAnsi="Times New Roman" w:cs="Times New Roman"/>
                <w:sz w:val="24"/>
                <w:szCs w:val="24"/>
              </w:rPr>
              <w:t xml:space="preserve">Топ-5 </w:t>
            </w:r>
            <w:proofErr w:type="spellStart"/>
            <w:r w:rsidRPr="004B5897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</w:t>
            </w:r>
            <w:proofErr w:type="spellEnd"/>
          </w:p>
        </w:tc>
      </w:tr>
      <w:tr w:rsidR="004B5897" w:rsidRPr="00827D35" w14:paraId="2EDA3BEA" w14:textId="77777777" w:rsidTr="00C519B6">
        <w:tc>
          <w:tcPr>
            <w:tcW w:w="2076" w:type="dxa"/>
            <w:tcBorders>
              <w:top w:val="single" w:sz="4" w:space="0" w:color="auto"/>
            </w:tcBorders>
            <w:hideMark/>
          </w:tcPr>
          <w:p w14:paraId="6440FE9E" w14:textId="77777777" w:rsidR="004B5897" w:rsidRPr="00827D35" w:rsidRDefault="004B5897" w:rsidP="00C519B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F. </w:t>
            </w:r>
            <w:proofErr w:type="spellStart"/>
            <w:r w:rsidRPr="00827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piscisymbiosum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</w:tcBorders>
            <w:hideMark/>
          </w:tcPr>
          <w:p w14:paraId="2C74D34F" w14:textId="77777777" w:rsidR="004B5897" w:rsidRPr="00827D35" w:rsidRDefault="004B5897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5238" w:type="dxa"/>
            <w:tcBorders>
              <w:top w:val="single" w:sz="4" w:space="0" w:color="auto"/>
            </w:tcBorders>
            <w:hideMark/>
          </w:tcPr>
          <w:p w14:paraId="18DB445C" w14:textId="77777777" w:rsidR="004B5897" w:rsidRPr="00827D35" w:rsidRDefault="004B5897" w:rsidP="00C5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sz w:val="24"/>
                <w:szCs w:val="24"/>
              </w:rPr>
              <w:t>I39 (76); S33 (24); S12 (20); S9 (20); M14 (11)</w:t>
            </w:r>
          </w:p>
        </w:tc>
      </w:tr>
      <w:tr w:rsidR="004B5897" w:rsidRPr="00827D35" w14:paraId="183E6FB8" w14:textId="77777777" w:rsidTr="00C519B6">
        <w:tc>
          <w:tcPr>
            <w:tcW w:w="2076" w:type="dxa"/>
            <w:hideMark/>
          </w:tcPr>
          <w:p w14:paraId="05394638" w14:textId="77777777" w:rsidR="004B5897" w:rsidRPr="00827D35" w:rsidRDefault="004B5897" w:rsidP="00C519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F. </w:t>
            </w:r>
            <w:r w:rsidRPr="00827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sp. PLB03</w:t>
            </w:r>
          </w:p>
        </w:tc>
        <w:tc>
          <w:tcPr>
            <w:tcW w:w="1326" w:type="dxa"/>
            <w:hideMark/>
          </w:tcPr>
          <w:p w14:paraId="01478D64" w14:textId="77777777" w:rsidR="004B5897" w:rsidRPr="00827D35" w:rsidRDefault="004B5897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338</w:t>
            </w:r>
          </w:p>
        </w:tc>
        <w:tc>
          <w:tcPr>
            <w:tcW w:w="5238" w:type="dxa"/>
            <w:hideMark/>
          </w:tcPr>
          <w:p w14:paraId="3107EDE6" w14:textId="77777777" w:rsidR="004B5897" w:rsidRPr="00827D35" w:rsidRDefault="004B5897" w:rsidP="00C5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sz w:val="24"/>
                <w:szCs w:val="24"/>
              </w:rPr>
              <w:t>I39 (69); S33 (24); S12 (21); S9 (21); M14 (13)</w:t>
            </w:r>
          </w:p>
        </w:tc>
      </w:tr>
      <w:tr w:rsidR="004B5897" w:rsidRPr="00827D35" w14:paraId="1015A085" w14:textId="77777777" w:rsidTr="00C519B6">
        <w:tc>
          <w:tcPr>
            <w:tcW w:w="2076" w:type="dxa"/>
            <w:hideMark/>
          </w:tcPr>
          <w:p w14:paraId="2E5098AF" w14:textId="77777777" w:rsidR="004B5897" w:rsidRPr="00827D35" w:rsidRDefault="004B5897" w:rsidP="00C519B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F. </w:t>
            </w:r>
            <w:proofErr w:type="spellStart"/>
            <w:r w:rsidRPr="00827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chilense</w:t>
            </w:r>
            <w:proofErr w:type="spellEnd"/>
          </w:p>
        </w:tc>
        <w:tc>
          <w:tcPr>
            <w:tcW w:w="1326" w:type="dxa"/>
            <w:hideMark/>
          </w:tcPr>
          <w:p w14:paraId="64FE418F" w14:textId="77777777" w:rsidR="004B5897" w:rsidRPr="00827D35" w:rsidRDefault="004B5897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5238" w:type="dxa"/>
            <w:hideMark/>
          </w:tcPr>
          <w:p w14:paraId="0925F431" w14:textId="77777777" w:rsidR="004B5897" w:rsidRPr="00827D35" w:rsidRDefault="004B5897" w:rsidP="00C5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sz w:val="24"/>
                <w:szCs w:val="24"/>
              </w:rPr>
              <w:t>I39 (60); S33 (22); S9 (20); S12 (17); S8A (11)</w:t>
            </w:r>
          </w:p>
        </w:tc>
      </w:tr>
      <w:tr w:rsidR="004B5897" w:rsidRPr="00827D35" w14:paraId="16283CF9" w14:textId="77777777" w:rsidTr="00C519B6">
        <w:tc>
          <w:tcPr>
            <w:tcW w:w="2076" w:type="dxa"/>
            <w:hideMark/>
          </w:tcPr>
          <w:p w14:paraId="28BBC1F2" w14:textId="77777777" w:rsidR="004B5897" w:rsidRPr="00827D35" w:rsidRDefault="004B5897" w:rsidP="00C519B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F. </w:t>
            </w:r>
            <w:proofErr w:type="spellStart"/>
            <w:r w:rsidRPr="00827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pectinovorum</w:t>
            </w:r>
            <w:proofErr w:type="spellEnd"/>
          </w:p>
        </w:tc>
        <w:tc>
          <w:tcPr>
            <w:tcW w:w="1326" w:type="dxa"/>
            <w:hideMark/>
          </w:tcPr>
          <w:p w14:paraId="460C1A29" w14:textId="77777777" w:rsidR="004B5897" w:rsidRPr="00827D35" w:rsidRDefault="004B5897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5238" w:type="dxa"/>
            <w:hideMark/>
          </w:tcPr>
          <w:p w14:paraId="5954680A" w14:textId="77777777" w:rsidR="004B5897" w:rsidRPr="00827D35" w:rsidRDefault="004B5897" w:rsidP="00C5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sz w:val="24"/>
                <w:szCs w:val="24"/>
              </w:rPr>
              <w:t>I39 (62); S33 (30); S9 (21); S12 (16); M14 (10)</w:t>
            </w:r>
          </w:p>
        </w:tc>
      </w:tr>
      <w:tr w:rsidR="004B5897" w:rsidRPr="00827D35" w14:paraId="20C411E8" w14:textId="77777777" w:rsidTr="00C519B6">
        <w:tc>
          <w:tcPr>
            <w:tcW w:w="2076" w:type="dxa"/>
            <w:hideMark/>
          </w:tcPr>
          <w:p w14:paraId="20B7E12B" w14:textId="77777777" w:rsidR="004B5897" w:rsidRPr="00827D35" w:rsidRDefault="004B5897" w:rsidP="00C519B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F. </w:t>
            </w:r>
            <w:proofErr w:type="spellStart"/>
            <w:r w:rsidRPr="00827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collinsii</w:t>
            </w:r>
            <w:proofErr w:type="spellEnd"/>
          </w:p>
        </w:tc>
        <w:tc>
          <w:tcPr>
            <w:tcW w:w="1326" w:type="dxa"/>
            <w:hideMark/>
          </w:tcPr>
          <w:p w14:paraId="4945F7C0" w14:textId="77777777" w:rsidR="004B5897" w:rsidRPr="00827D35" w:rsidRDefault="004B5897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5238" w:type="dxa"/>
            <w:hideMark/>
          </w:tcPr>
          <w:p w14:paraId="1C3E6562" w14:textId="77777777" w:rsidR="004B5897" w:rsidRPr="00827D35" w:rsidRDefault="004B5897" w:rsidP="00C5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sz w:val="24"/>
                <w:szCs w:val="24"/>
              </w:rPr>
              <w:t>I39 (57); S33 (26); S12 (19); M14B (13); S9 (13)</w:t>
            </w:r>
          </w:p>
        </w:tc>
      </w:tr>
      <w:tr w:rsidR="004B5897" w:rsidRPr="00827D35" w14:paraId="70C45953" w14:textId="77777777" w:rsidTr="00C519B6">
        <w:tc>
          <w:tcPr>
            <w:tcW w:w="2076" w:type="dxa"/>
            <w:hideMark/>
          </w:tcPr>
          <w:p w14:paraId="1CEFB8B1" w14:textId="77777777" w:rsidR="004B5897" w:rsidRPr="00827D35" w:rsidRDefault="004B5897" w:rsidP="00C519B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F. </w:t>
            </w:r>
            <w:proofErr w:type="spellStart"/>
            <w:r w:rsidRPr="00827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bizetiae</w:t>
            </w:r>
            <w:proofErr w:type="spellEnd"/>
          </w:p>
        </w:tc>
        <w:tc>
          <w:tcPr>
            <w:tcW w:w="1326" w:type="dxa"/>
            <w:hideMark/>
          </w:tcPr>
          <w:p w14:paraId="338D15C0" w14:textId="77777777" w:rsidR="004B5897" w:rsidRPr="00827D35" w:rsidRDefault="004B5897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238" w:type="dxa"/>
            <w:hideMark/>
          </w:tcPr>
          <w:p w14:paraId="46882A1C" w14:textId="77777777" w:rsidR="004B5897" w:rsidRPr="00827D35" w:rsidRDefault="004B5897" w:rsidP="00C5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sz w:val="24"/>
                <w:szCs w:val="24"/>
              </w:rPr>
              <w:t>I39 (68); S33 (23); S12 (17); S9 (15); M14 (14)</w:t>
            </w:r>
          </w:p>
        </w:tc>
      </w:tr>
      <w:tr w:rsidR="004B5897" w:rsidRPr="00827D35" w14:paraId="0D00A6C2" w14:textId="77777777" w:rsidTr="00C519B6">
        <w:tc>
          <w:tcPr>
            <w:tcW w:w="2076" w:type="dxa"/>
            <w:hideMark/>
          </w:tcPr>
          <w:p w14:paraId="37A3A73C" w14:textId="77777777" w:rsidR="004B5897" w:rsidRPr="00827D35" w:rsidRDefault="004B5897" w:rsidP="00C519B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F. </w:t>
            </w:r>
            <w:proofErr w:type="spellStart"/>
            <w:r w:rsidRPr="00827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johnsoniae</w:t>
            </w:r>
            <w:proofErr w:type="spellEnd"/>
          </w:p>
        </w:tc>
        <w:tc>
          <w:tcPr>
            <w:tcW w:w="1326" w:type="dxa"/>
            <w:hideMark/>
          </w:tcPr>
          <w:p w14:paraId="1C5379CC" w14:textId="77777777" w:rsidR="004B5897" w:rsidRPr="00827D35" w:rsidRDefault="004B5897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38" w:type="dxa"/>
            <w:hideMark/>
          </w:tcPr>
          <w:p w14:paraId="49744826" w14:textId="77777777" w:rsidR="004B5897" w:rsidRPr="00827D35" w:rsidRDefault="004B5897" w:rsidP="00C5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sz w:val="24"/>
                <w:szCs w:val="24"/>
              </w:rPr>
              <w:t>I39 (63); S33 (23); S9 (21); S12 (15); M14 (13)</w:t>
            </w:r>
          </w:p>
        </w:tc>
      </w:tr>
      <w:tr w:rsidR="004B5897" w:rsidRPr="00827D35" w14:paraId="514087CF" w14:textId="77777777" w:rsidTr="00C519B6">
        <w:tc>
          <w:tcPr>
            <w:tcW w:w="2076" w:type="dxa"/>
            <w:hideMark/>
          </w:tcPr>
          <w:p w14:paraId="6D0A28DB" w14:textId="77777777" w:rsidR="004B5897" w:rsidRPr="00827D35" w:rsidRDefault="004B5897" w:rsidP="00C519B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F. </w:t>
            </w:r>
            <w:proofErr w:type="spellStart"/>
            <w:r w:rsidRPr="00827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lipolyticum</w:t>
            </w:r>
            <w:proofErr w:type="spellEnd"/>
          </w:p>
        </w:tc>
        <w:tc>
          <w:tcPr>
            <w:tcW w:w="1326" w:type="dxa"/>
            <w:hideMark/>
          </w:tcPr>
          <w:p w14:paraId="39CE453B" w14:textId="77777777" w:rsidR="004B5897" w:rsidRPr="00827D35" w:rsidRDefault="004B5897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38" w:type="dxa"/>
            <w:hideMark/>
          </w:tcPr>
          <w:p w14:paraId="3942C306" w14:textId="77777777" w:rsidR="004B5897" w:rsidRPr="00827D35" w:rsidRDefault="004B5897" w:rsidP="00C5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sz w:val="24"/>
                <w:szCs w:val="24"/>
              </w:rPr>
              <w:t>I39 (57); S33 (21); S9 (14); S12 (14); S8A (13)</w:t>
            </w:r>
          </w:p>
        </w:tc>
      </w:tr>
      <w:tr w:rsidR="004B5897" w:rsidRPr="00827D35" w14:paraId="0C67D4E1" w14:textId="77777777" w:rsidTr="00C519B6">
        <w:tc>
          <w:tcPr>
            <w:tcW w:w="2076" w:type="dxa"/>
            <w:hideMark/>
          </w:tcPr>
          <w:p w14:paraId="33A6E6BE" w14:textId="77777777" w:rsidR="004B5897" w:rsidRPr="00827D35" w:rsidRDefault="004B5897" w:rsidP="00C519B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F. </w:t>
            </w:r>
            <w:proofErr w:type="spellStart"/>
            <w:r w:rsidRPr="00827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aquidurense</w:t>
            </w:r>
            <w:proofErr w:type="spellEnd"/>
          </w:p>
        </w:tc>
        <w:tc>
          <w:tcPr>
            <w:tcW w:w="1326" w:type="dxa"/>
            <w:hideMark/>
          </w:tcPr>
          <w:p w14:paraId="24EED8FF" w14:textId="77777777" w:rsidR="004B5897" w:rsidRPr="00827D35" w:rsidRDefault="004B5897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5238" w:type="dxa"/>
            <w:hideMark/>
          </w:tcPr>
          <w:p w14:paraId="7A077D88" w14:textId="77777777" w:rsidR="004B5897" w:rsidRPr="00827D35" w:rsidRDefault="004B5897" w:rsidP="00C5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sz w:val="24"/>
                <w:szCs w:val="24"/>
              </w:rPr>
              <w:t>I39 (70); S33 (17); S9 (17); S12 (16); M14 (10)</w:t>
            </w:r>
          </w:p>
        </w:tc>
      </w:tr>
      <w:tr w:rsidR="004B5897" w:rsidRPr="00827D35" w14:paraId="5128BDAF" w14:textId="77777777" w:rsidTr="00C519B6">
        <w:tc>
          <w:tcPr>
            <w:tcW w:w="2076" w:type="dxa"/>
            <w:hideMark/>
          </w:tcPr>
          <w:p w14:paraId="065E62A1" w14:textId="77777777" w:rsidR="004B5897" w:rsidRPr="00827D35" w:rsidRDefault="004B5897" w:rsidP="00C519B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F. </w:t>
            </w:r>
            <w:proofErr w:type="spellStart"/>
            <w:r w:rsidRPr="00827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psychroterrae</w:t>
            </w:r>
            <w:proofErr w:type="spellEnd"/>
          </w:p>
        </w:tc>
        <w:tc>
          <w:tcPr>
            <w:tcW w:w="1326" w:type="dxa"/>
            <w:hideMark/>
          </w:tcPr>
          <w:p w14:paraId="6DFA7860" w14:textId="77777777" w:rsidR="004B5897" w:rsidRPr="00827D35" w:rsidRDefault="004B5897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5238" w:type="dxa"/>
            <w:hideMark/>
          </w:tcPr>
          <w:p w14:paraId="3CE8FC6D" w14:textId="77777777" w:rsidR="004B5897" w:rsidRPr="00827D35" w:rsidRDefault="004B5897" w:rsidP="00C5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sz w:val="24"/>
                <w:szCs w:val="24"/>
              </w:rPr>
              <w:t>I39 (48); S33 (30); S9 (12); C40 (11); S12 (10)</w:t>
            </w:r>
          </w:p>
        </w:tc>
      </w:tr>
      <w:tr w:rsidR="004B5897" w:rsidRPr="00827D35" w14:paraId="32D8A235" w14:textId="77777777" w:rsidTr="00C519B6">
        <w:tc>
          <w:tcPr>
            <w:tcW w:w="2076" w:type="dxa"/>
            <w:hideMark/>
          </w:tcPr>
          <w:p w14:paraId="2301C57B" w14:textId="77777777" w:rsidR="004B5897" w:rsidRPr="00827D35" w:rsidRDefault="004B5897" w:rsidP="00C519B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F. </w:t>
            </w:r>
            <w:proofErr w:type="spellStart"/>
            <w:r w:rsidRPr="00827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tructae</w:t>
            </w:r>
            <w:proofErr w:type="spellEnd"/>
          </w:p>
        </w:tc>
        <w:tc>
          <w:tcPr>
            <w:tcW w:w="1326" w:type="dxa"/>
            <w:hideMark/>
          </w:tcPr>
          <w:p w14:paraId="1601D089" w14:textId="77777777" w:rsidR="004B5897" w:rsidRPr="00827D35" w:rsidRDefault="004B5897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5238" w:type="dxa"/>
            <w:hideMark/>
          </w:tcPr>
          <w:p w14:paraId="5EA9CADE" w14:textId="77777777" w:rsidR="004B5897" w:rsidRPr="00827D35" w:rsidRDefault="004B5897" w:rsidP="00C5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sz w:val="24"/>
                <w:szCs w:val="24"/>
              </w:rPr>
              <w:t>I39 (51); S33 (23); S12 (14); S9 (13); M14 (12)</w:t>
            </w:r>
          </w:p>
        </w:tc>
      </w:tr>
      <w:tr w:rsidR="004B5897" w:rsidRPr="00827D35" w14:paraId="6BA213CB" w14:textId="77777777" w:rsidTr="00C519B6">
        <w:tc>
          <w:tcPr>
            <w:tcW w:w="2076" w:type="dxa"/>
            <w:hideMark/>
          </w:tcPr>
          <w:p w14:paraId="3BD392E3" w14:textId="77777777" w:rsidR="004B5897" w:rsidRPr="00827D35" w:rsidRDefault="004B5897" w:rsidP="00C519B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F. </w:t>
            </w:r>
            <w:proofErr w:type="spellStart"/>
            <w:r w:rsidRPr="00827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soyae</w:t>
            </w:r>
            <w:proofErr w:type="spellEnd"/>
          </w:p>
        </w:tc>
        <w:tc>
          <w:tcPr>
            <w:tcW w:w="1326" w:type="dxa"/>
            <w:hideMark/>
          </w:tcPr>
          <w:p w14:paraId="3EB6DAD1" w14:textId="77777777" w:rsidR="004B5897" w:rsidRPr="00827D35" w:rsidRDefault="004B5897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5238" w:type="dxa"/>
            <w:hideMark/>
          </w:tcPr>
          <w:p w14:paraId="07F5614A" w14:textId="77777777" w:rsidR="004B5897" w:rsidRPr="00827D35" w:rsidRDefault="004B5897" w:rsidP="00C5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sz w:val="24"/>
                <w:szCs w:val="24"/>
              </w:rPr>
              <w:t>I39 (56); S33 (19); S9 (17); M14 (11); M1 (9)</w:t>
            </w:r>
          </w:p>
        </w:tc>
      </w:tr>
      <w:tr w:rsidR="004B5897" w:rsidRPr="00827D35" w14:paraId="365DFC10" w14:textId="77777777" w:rsidTr="00C519B6">
        <w:tc>
          <w:tcPr>
            <w:tcW w:w="2076" w:type="dxa"/>
            <w:hideMark/>
          </w:tcPr>
          <w:p w14:paraId="43DE50A0" w14:textId="77777777" w:rsidR="004B5897" w:rsidRPr="00827D35" w:rsidRDefault="004B5897" w:rsidP="00C519B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F. </w:t>
            </w:r>
            <w:proofErr w:type="spellStart"/>
            <w:r w:rsidRPr="00827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columnare</w:t>
            </w:r>
            <w:proofErr w:type="spellEnd"/>
          </w:p>
        </w:tc>
        <w:tc>
          <w:tcPr>
            <w:tcW w:w="1326" w:type="dxa"/>
            <w:hideMark/>
          </w:tcPr>
          <w:p w14:paraId="42C7E9F5" w14:textId="77777777" w:rsidR="004B5897" w:rsidRPr="00827D35" w:rsidRDefault="004B5897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238" w:type="dxa"/>
            <w:hideMark/>
          </w:tcPr>
          <w:p w14:paraId="0A67420F" w14:textId="77777777" w:rsidR="004B5897" w:rsidRPr="00827D35" w:rsidRDefault="004B5897" w:rsidP="00C5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sz w:val="24"/>
                <w:szCs w:val="24"/>
              </w:rPr>
              <w:t>I39 (10); S8A (8); S33 (7); M38 (6); S9 (6)</w:t>
            </w:r>
          </w:p>
        </w:tc>
      </w:tr>
      <w:tr w:rsidR="004B5897" w:rsidRPr="00827D35" w14:paraId="546007B9" w14:textId="77777777" w:rsidTr="00C519B6">
        <w:tc>
          <w:tcPr>
            <w:tcW w:w="2076" w:type="dxa"/>
            <w:hideMark/>
          </w:tcPr>
          <w:p w14:paraId="4E9BB7A5" w14:textId="77777777" w:rsidR="004B5897" w:rsidRPr="00827D35" w:rsidRDefault="004B5897" w:rsidP="00C519B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F. </w:t>
            </w:r>
            <w:proofErr w:type="spellStart"/>
            <w:r w:rsidRPr="00827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branchiophilum</w:t>
            </w:r>
            <w:proofErr w:type="spellEnd"/>
          </w:p>
        </w:tc>
        <w:tc>
          <w:tcPr>
            <w:tcW w:w="1326" w:type="dxa"/>
            <w:hideMark/>
          </w:tcPr>
          <w:p w14:paraId="46E119DF" w14:textId="77777777" w:rsidR="004B5897" w:rsidRPr="00827D35" w:rsidRDefault="004B5897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238" w:type="dxa"/>
            <w:hideMark/>
          </w:tcPr>
          <w:p w14:paraId="44AA4D30" w14:textId="77777777" w:rsidR="004B5897" w:rsidRPr="00827D35" w:rsidRDefault="004B5897" w:rsidP="00C5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sz w:val="24"/>
                <w:szCs w:val="24"/>
              </w:rPr>
              <w:t>I39 (14); S9 (8); S33 (8); S8A (7); M1 (7)</w:t>
            </w:r>
          </w:p>
        </w:tc>
      </w:tr>
      <w:tr w:rsidR="004B5897" w:rsidRPr="00827D35" w14:paraId="29B727A4" w14:textId="77777777" w:rsidTr="00C519B6">
        <w:tc>
          <w:tcPr>
            <w:tcW w:w="2076" w:type="dxa"/>
            <w:hideMark/>
          </w:tcPr>
          <w:p w14:paraId="03152385" w14:textId="77777777" w:rsidR="004B5897" w:rsidRPr="00827D35" w:rsidRDefault="004B5897" w:rsidP="00C519B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F. </w:t>
            </w:r>
            <w:proofErr w:type="spellStart"/>
            <w:r w:rsidRPr="00827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psychrophilum</w:t>
            </w:r>
            <w:proofErr w:type="spellEnd"/>
          </w:p>
        </w:tc>
        <w:tc>
          <w:tcPr>
            <w:tcW w:w="1326" w:type="dxa"/>
            <w:hideMark/>
          </w:tcPr>
          <w:p w14:paraId="5D005A97" w14:textId="77777777" w:rsidR="004B5897" w:rsidRPr="00827D35" w:rsidRDefault="004B5897" w:rsidP="00C5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238" w:type="dxa"/>
            <w:hideMark/>
          </w:tcPr>
          <w:p w14:paraId="71A03250" w14:textId="77777777" w:rsidR="004B5897" w:rsidRPr="00827D35" w:rsidRDefault="004B5897" w:rsidP="00C51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D35">
              <w:rPr>
                <w:rFonts w:ascii="Times New Roman" w:hAnsi="Times New Roman" w:cs="Times New Roman"/>
                <w:sz w:val="24"/>
                <w:szCs w:val="24"/>
              </w:rPr>
              <w:t>I39 (13); S33 (8); S8A (7); M1 (6); S12 (6)</w:t>
            </w:r>
          </w:p>
        </w:tc>
      </w:tr>
    </w:tbl>
    <w:p w14:paraId="37EBA1E7" w14:textId="77777777" w:rsidR="00413887" w:rsidRPr="00413887" w:rsidRDefault="00413887" w:rsidP="004138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A3B94C5" w14:textId="3C1A6CCD" w:rsidR="00413887" w:rsidRPr="00413887" w:rsidRDefault="00413887" w:rsidP="004138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13887">
        <w:rPr>
          <w:rFonts w:ascii="Times New Roman" w:hAnsi="Times New Roman" w:cs="Times New Roman"/>
          <w:sz w:val="24"/>
          <w:szCs w:val="24"/>
          <w:lang w:val="ru-RU"/>
        </w:rPr>
        <w:t xml:space="preserve">В этой дополнительной таблице суммировано общее количество аннотированных MEROPS протеаз, идентифицированных в каждом геноме </w:t>
      </w:r>
      <w:proofErr w:type="spellStart"/>
      <w:r w:rsidR="004D433C">
        <w:rPr>
          <w:rFonts w:ascii="Times New Roman" w:hAnsi="Times New Roman" w:cs="Times New Roman"/>
          <w:sz w:val="24"/>
          <w:szCs w:val="24"/>
          <w:lang w:val="ru-RU"/>
        </w:rPr>
        <w:t>флавобактерий</w:t>
      </w:r>
      <w:proofErr w:type="spellEnd"/>
      <w:r w:rsidRPr="00413887">
        <w:rPr>
          <w:rFonts w:ascii="Times New Roman" w:hAnsi="Times New Roman" w:cs="Times New Roman"/>
          <w:sz w:val="24"/>
          <w:szCs w:val="24"/>
          <w:lang w:val="ru-RU"/>
        </w:rPr>
        <w:t>, включённом в анализ. В крайнем правом столбце перечислены пять наиболее распространённых семейств MEROPS для каждого вида, представленные в порядке убывания размера семейства. Размеры семейств соответствуют количеству протеаз, отнесённых к каждому семейству MEROPS.</w:t>
      </w:r>
    </w:p>
    <w:sectPr w:rsidR="00413887" w:rsidRPr="00413887" w:rsidSect="00233DD4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B5E1" w14:textId="77777777" w:rsidR="00630D8B" w:rsidRDefault="00630D8B" w:rsidP="00F55415">
      <w:pPr>
        <w:spacing w:after="0" w:line="240" w:lineRule="auto"/>
      </w:pPr>
      <w:r>
        <w:separator/>
      </w:r>
    </w:p>
  </w:endnote>
  <w:endnote w:type="continuationSeparator" w:id="0">
    <w:p w14:paraId="3821019C" w14:textId="77777777" w:rsidR="00630D8B" w:rsidRDefault="00630D8B" w:rsidP="00F55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5158716"/>
      <w:docPartObj>
        <w:docPartGallery w:val="Page Numbers (Bottom of Page)"/>
        <w:docPartUnique/>
      </w:docPartObj>
    </w:sdtPr>
    <w:sdtContent>
      <w:p w14:paraId="1D9F8407" w14:textId="3CD6A1BC" w:rsidR="00F55415" w:rsidRDefault="00F5541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12DA70D" w14:textId="77777777" w:rsidR="00F55415" w:rsidRDefault="00F5541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B1B42" w14:textId="77777777" w:rsidR="00630D8B" w:rsidRDefault="00630D8B" w:rsidP="00F55415">
      <w:pPr>
        <w:spacing w:after="0" w:line="240" w:lineRule="auto"/>
      </w:pPr>
      <w:r>
        <w:separator/>
      </w:r>
    </w:p>
  </w:footnote>
  <w:footnote w:type="continuationSeparator" w:id="0">
    <w:p w14:paraId="439D15EE" w14:textId="77777777" w:rsidR="00630D8B" w:rsidRDefault="00630D8B" w:rsidP="00F55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E83C48"/>
    <w:multiLevelType w:val="multilevel"/>
    <w:tmpl w:val="B0F8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E76149"/>
    <w:multiLevelType w:val="multilevel"/>
    <w:tmpl w:val="E504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A34E67"/>
    <w:multiLevelType w:val="multilevel"/>
    <w:tmpl w:val="23CC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D84597"/>
    <w:multiLevelType w:val="hybridMultilevel"/>
    <w:tmpl w:val="D318C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57B63"/>
    <w:multiLevelType w:val="multilevel"/>
    <w:tmpl w:val="B372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338361">
    <w:abstractNumId w:val="8"/>
  </w:num>
  <w:num w:numId="2" w16cid:durableId="543951626">
    <w:abstractNumId w:val="6"/>
  </w:num>
  <w:num w:numId="3" w16cid:durableId="2033415757">
    <w:abstractNumId w:val="5"/>
  </w:num>
  <w:num w:numId="4" w16cid:durableId="1680961002">
    <w:abstractNumId w:val="4"/>
  </w:num>
  <w:num w:numId="5" w16cid:durableId="1602638781">
    <w:abstractNumId w:val="7"/>
  </w:num>
  <w:num w:numId="6" w16cid:durableId="2129616328">
    <w:abstractNumId w:val="3"/>
  </w:num>
  <w:num w:numId="7" w16cid:durableId="891111396">
    <w:abstractNumId w:val="2"/>
  </w:num>
  <w:num w:numId="8" w16cid:durableId="413285586">
    <w:abstractNumId w:val="1"/>
  </w:num>
  <w:num w:numId="9" w16cid:durableId="1252197775">
    <w:abstractNumId w:val="0"/>
  </w:num>
  <w:num w:numId="10" w16cid:durableId="391659533">
    <w:abstractNumId w:val="11"/>
  </w:num>
  <w:num w:numId="11" w16cid:durableId="1105808402">
    <w:abstractNumId w:val="13"/>
  </w:num>
  <w:num w:numId="12" w16cid:durableId="1307321839">
    <w:abstractNumId w:val="9"/>
  </w:num>
  <w:num w:numId="13" w16cid:durableId="2011060037">
    <w:abstractNumId w:val="10"/>
  </w:num>
  <w:num w:numId="14" w16cid:durableId="2049461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211"/>
    <w:rsid w:val="00015D77"/>
    <w:rsid w:val="00024E3B"/>
    <w:rsid w:val="00034616"/>
    <w:rsid w:val="0006063C"/>
    <w:rsid w:val="00064E0B"/>
    <w:rsid w:val="00065C79"/>
    <w:rsid w:val="000A349C"/>
    <w:rsid w:val="000B0E97"/>
    <w:rsid w:val="000B1532"/>
    <w:rsid w:val="000B5F68"/>
    <w:rsid w:val="000D22C2"/>
    <w:rsid w:val="0015074B"/>
    <w:rsid w:val="0015444E"/>
    <w:rsid w:val="00156DB1"/>
    <w:rsid w:val="001A446D"/>
    <w:rsid w:val="001C0209"/>
    <w:rsid w:val="001E4409"/>
    <w:rsid w:val="00233DD4"/>
    <w:rsid w:val="002610F1"/>
    <w:rsid w:val="0029639D"/>
    <w:rsid w:val="002A2851"/>
    <w:rsid w:val="002C02D1"/>
    <w:rsid w:val="00300C8B"/>
    <w:rsid w:val="003074B8"/>
    <w:rsid w:val="00326F90"/>
    <w:rsid w:val="00336AE3"/>
    <w:rsid w:val="003452DE"/>
    <w:rsid w:val="00353665"/>
    <w:rsid w:val="00362718"/>
    <w:rsid w:val="003812FC"/>
    <w:rsid w:val="003C2095"/>
    <w:rsid w:val="003E7AB7"/>
    <w:rsid w:val="003F0074"/>
    <w:rsid w:val="0041235E"/>
    <w:rsid w:val="00413887"/>
    <w:rsid w:val="00462379"/>
    <w:rsid w:val="004A0C68"/>
    <w:rsid w:val="004A131B"/>
    <w:rsid w:val="004B5897"/>
    <w:rsid w:val="004D433C"/>
    <w:rsid w:val="004D54B9"/>
    <w:rsid w:val="004F499A"/>
    <w:rsid w:val="00503F3F"/>
    <w:rsid w:val="00513158"/>
    <w:rsid w:val="00527832"/>
    <w:rsid w:val="005422A9"/>
    <w:rsid w:val="00564145"/>
    <w:rsid w:val="005A41D0"/>
    <w:rsid w:val="005D45E1"/>
    <w:rsid w:val="005F7959"/>
    <w:rsid w:val="00630D8B"/>
    <w:rsid w:val="006700E6"/>
    <w:rsid w:val="00681BAB"/>
    <w:rsid w:val="00692EBB"/>
    <w:rsid w:val="006B2BF5"/>
    <w:rsid w:val="006C31B8"/>
    <w:rsid w:val="006F4015"/>
    <w:rsid w:val="0070109B"/>
    <w:rsid w:val="00760FCA"/>
    <w:rsid w:val="007764E6"/>
    <w:rsid w:val="007962D7"/>
    <w:rsid w:val="007B009C"/>
    <w:rsid w:val="00806D08"/>
    <w:rsid w:val="0082683B"/>
    <w:rsid w:val="00827D35"/>
    <w:rsid w:val="0084208E"/>
    <w:rsid w:val="00866CDA"/>
    <w:rsid w:val="0088675D"/>
    <w:rsid w:val="00893B2A"/>
    <w:rsid w:val="008C1089"/>
    <w:rsid w:val="008E1A1A"/>
    <w:rsid w:val="008F237C"/>
    <w:rsid w:val="009002F3"/>
    <w:rsid w:val="0092312F"/>
    <w:rsid w:val="009649B8"/>
    <w:rsid w:val="009745DE"/>
    <w:rsid w:val="00976B5F"/>
    <w:rsid w:val="00992653"/>
    <w:rsid w:val="009B49B5"/>
    <w:rsid w:val="009B775D"/>
    <w:rsid w:val="00A03190"/>
    <w:rsid w:val="00A644A3"/>
    <w:rsid w:val="00A907B1"/>
    <w:rsid w:val="00AA1D8D"/>
    <w:rsid w:val="00AC00EA"/>
    <w:rsid w:val="00AD4BDC"/>
    <w:rsid w:val="00AE6C97"/>
    <w:rsid w:val="00B10F81"/>
    <w:rsid w:val="00B3518B"/>
    <w:rsid w:val="00B47730"/>
    <w:rsid w:val="00B51106"/>
    <w:rsid w:val="00B72B6D"/>
    <w:rsid w:val="00B7478E"/>
    <w:rsid w:val="00B86B54"/>
    <w:rsid w:val="00BA0F38"/>
    <w:rsid w:val="00BC23C5"/>
    <w:rsid w:val="00C05A3E"/>
    <w:rsid w:val="00C1173D"/>
    <w:rsid w:val="00C259DE"/>
    <w:rsid w:val="00C51EB1"/>
    <w:rsid w:val="00C539BC"/>
    <w:rsid w:val="00C87537"/>
    <w:rsid w:val="00CB0664"/>
    <w:rsid w:val="00CF506B"/>
    <w:rsid w:val="00D23B18"/>
    <w:rsid w:val="00D633B2"/>
    <w:rsid w:val="00D73B24"/>
    <w:rsid w:val="00D873D7"/>
    <w:rsid w:val="00DC787D"/>
    <w:rsid w:val="00DD2F5A"/>
    <w:rsid w:val="00DD57AC"/>
    <w:rsid w:val="00DE1360"/>
    <w:rsid w:val="00DE614F"/>
    <w:rsid w:val="00E06C4E"/>
    <w:rsid w:val="00E24530"/>
    <w:rsid w:val="00E34F5B"/>
    <w:rsid w:val="00E6656C"/>
    <w:rsid w:val="00E87E69"/>
    <w:rsid w:val="00EA365D"/>
    <w:rsid w:val="00EC000C"/>
    <w:rsid w:val="00EC328B"/>
    <w:rsid w:val="00EF31B5"/>
    <w:rsid w:val="00F20FF5"/>
    <w:rsid w:val="00F34842"/>
    <w:rsid w:val="00F44520"/>
    <w:rsid w:val="00F449F4"/>
    <w:rsid w:val="00F52E81"/>
    <w:rsid w:val="00F55415"/>
    <w:rsid w:val="00F55C4B"/>
    <w:rsid w:val="00F73279"/>
    <w:rsid w:val="00FC693F"/>
    <w:rsid w:val="00FC7E9F"/>
    <w:rsid w:val="00FD00D9"/>
    <w:rsid w:val="00FE55AE"/>
    <w:rsid w:val="00FE5A4C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2DCA1CA"/>
  <w14:defaultImageDpi w14:val="300"/>
  <w15:docId w15:val="{F4A14A6C-B441-4961-809F-192F071B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annotation reference"/>
    <w:basedOn w:val="a2"/>
    <w:uiPriority w:val="99"/>
    <w:semiHidden/>
    <w:unhideWhenUsed/>
    <w:rsid w:val="008E1A1A"/>
    <w:rPr>
      <w:sz w:val="16"/>
      <w:szCs w:val="16"/>
    </w:rPr>
  </w:style>
  <w:style w:type="paragraph" w:styleId="aff9">
    <w:name w:val="annotation text"/>
    <w:basedOn w:val="a1"/>
    <w:link w:val="affa"/>
    <w:uiPriority w:val="99"/>
    <w:semiHidden/>
    <w:unhideWhenUsed/>
    <w:rsid w:val="008E1A1A"/>
    <w:pPr>
      <w:spacing w:line="240" w:lineRule="auto"/>
    </w:pPr>
    <w:rPr>
      <w:sz w:val="20"/>
      <w:szCs w:val="20"/>
    </w:rPr>
  </w:style>
  <w:style w:type="character" w:customStyle="1" w:styleId="affa">
    <w:name w:val="Текст примечания Знак"/>
    <w:basedOn w:val="a2"/>
    <w:link w:val="aff9"/>
    <w:uiPriority w:val="99"/>
    <w:semiHidden/>
    <w:rsid w:val="008E1A1A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8E1A1A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8E1A1A"/>
    <w:rPr>
      <w:b/>
      <w:bCs/>
      <w:sz w:val="20"/>
      <w:szCs w:val="20"/>
    </w:rPr>
  </w:style>
  <w:style w:type="paragraph" w:styleId="affd">
    <w:name w:val="Revision"/>
    <w:hidden/>
    <w:uiPriority w:val="99"/>
    <w:semiHidden/>
    <w:rsid w:val="00EC000C"/>
    <w:pPr>
      <w:spacing w:after="0" w:line="240" w:lineRule="auto"/>
    </w:pPr>
  </w:style>
  <w:style w:type="character" w:styleId="affe">
    <w:name w:val="Hyperlink"/>
    <w:basedOn w:val="a2"/>
    <w:uiPriority w:val="99"/>
    <w:unhideWhenUsed/>
    <w:rsid w:val="00FE5A4C"/>
    <w:rPr>
      <w:color w:val="0000FF" w:themeColor="hyperlink"/>
      <w:u w:val="single"/>
    </w:rPr>
  </w:style>
  <w:style w:type="character" w:styleId="afff">
    <w:name w:val="Unresolved Mention"/>
    <w:basedOn w:val="a2"/>
    <w:uiPriority w:val="99"/>
    <w:semiHidden/>
    <w:unhideWhenUsed/>
    <w:rsid w:val="00FE5A4C"/>
    <w:rPr>
      <w:color w:val="605E5C"/>
      <w:shd w:val="clear" w:color="auto" w:fill="E1DFDD"/>
    </w:rPr>
  </w:style>
  <w:style w:type="character" w:styleId="afff0">
    <w:name w:val="line number"/>
    <w:basedOn w:val="a2"/>
    <w:uiPriority w:val="99"/>
    <w:semiHidden/>
    <w:unhideWhenUsed/>
    <w:rsid w:val="00F55415"/>
  </w:style>
  <w:style w:type="paragraph" w:styleId="afff1">
    <w:name w:val="Bibliography"/>
    <w:basedOn w:val="a1"/>
    <w:next w:val="a1"/>
    <w:uiPriority w:val="37"/>
    <w:semiHidden/>
    <w:unhideWhenUsed/>
    <w:rsid w:val="004A0C68"/>
  </w:style>
  <w:style w:type="paragraph" w:customStyle="1" w:styleId="Compact">
    <w:name w:val="Compact"/>
    <w:basedOn w:val="af"/>
    <w:qFormat/>
    <w:rsid w:val="00C539BC"/>
    <w:pPr>
      <w:spacing w:before="36" w:after="36" w:line="240" w:lineRule="auto"/>
    </w:pPr>
    <w:rPr>
      <w:rFonts w:eastAsiaTheme="minorHAnsi"/>
      <w:sz w:val="24"/>
      <w:szCs w:val="24"/>
      <w:lang w:val="ru"/>
    </w:rPr>
  </w:style>
  <w:style w:type="table" w:customStyle="1" w:styleId="Table">
    <w:name w:val="Table"/>
    <w:semiHidden/>
    <w:unhideWhenUsed/>
    <w:qFormat/>
    <w:rsid w:val="00C539BC"/>
    <w:pPr>
      <w:spacing w:line="240" w:lineRule="auto"/>
    </w:pPr>
    <w:rPr>
      <w:rFonts w:eastAsiaTheme="minorHAnsi"/>
      <w:sz w:val="24"/>
      <w:szCs w:val="24"/>
      <w:lang w:val="ru"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649</Words>
  <Characters>3700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John</cp:lastModifiedBy>
  <cp:revision>6</cp:revision>
  <dcterms:created xsi:type="dcterms:W3CDTF">2025-11-28T05:29:00Z</dcterms:created>
  <dcterms:modified xsi:type="dcterms:W3CDTF">2025-12-24T09:44:00Z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zotero-version="7.0.27"&gt;&lt;session id="CqweAjRl"/&gt;&lt;style id="http://www.zotero.org/styles/elsevier-harvard" hasBibliography="1" bibliographyStyleHasBeenSet="1"/&gt;&lt;prefs&gt;&lt;pref name="fieldType" value="Field"/&gt;&lt;pref name="automaticJournal</vt:lpwstr>
  </property>
  <property fmtid="{D5CDD505-2E9C-101B-9397-08002B2CF9AE}" pid="3" name="ZOTERO_PREF_2">
    <vt:lpwstr>Abbreviations" value="true"/&gt;&lt;/prefs&gt;&lt;/data&gt;</vt:lpwstr>
  </property>
</Properties>
</file>